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895d" w14:textId="86c8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Южно-Казахстанского областного маслихата от 12 декабря 2008 года N 12/135-IV "Об областном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N 22/246-IV от 24 ноября 2009 года. Зарегистрировано Департаментом юстиции Южно-Казахстанской области от 26 ноября 2009 года за N 2017. Утратило силу в связи с истечением срока применения - письмо Южно-Казахстанского областного маслихата от 13 февраля 2012 года N 68-1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Южно-Казахстанского областного маслихата от 13.02.2012 N 68-1.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Южно-Казахстанского областного маслихата от 12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№ 12/135-IV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2009 год" (зарегистрировано в Реестре Государственной регистрации нормативных правовых актов за № 2001, опубликовано 26 декабря 2008 года в газете "Южный Казахстан", внесены изменения и дополнения решениями Южно-Казахстанского областного маслихата от 11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13/173-IV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Южно-Казахстанского областного маслихата от 12 декабря 2008 года № 2/135-IV "Об областном бюджете на 2009 год", зарегистрировано в Реестре Государственной регистрации нормативных правовых актов за № 2003, опубликовано 18 февраля 2009 года в газете "Южный Казахстан" № 19, от 15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16/209-IV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Южно-Казахстанского областного маслихата от 12 декабря 2008 года № 12/135-IV "Об областном бюджете на 2009 год", зарегистрировано в Реестре Государственной регистрации нормативных правовых актов за № 2006, опубликовано 22 апреля 2009 года в газете "Южный Казахстан" № 46-47, от 23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17/214-IV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Южно-Казахстанского областного маслихата от 12 декабря 2008 года № 12/135-IV "Об областном бюджете на 2009 год", зарегистрировано в Реестре Государственной регистрации нормативных правовых актов за № 2007, опубликовано 29 апреля 2009 года в газете "Южный Казахстан" № 50-51, от 9 июля 2009 года </w:t>
      </w:r>
      <w:r>
        <w:rPr>
          <w:rFonts w:ascii="Times New Roman"/>
          <w:b w:val="false"/>
          <w:i w:val="false"/>
          <w:color w:val="000000"/>
          <w:sz w:val="28"/>
        </w:rPr>
        <w:t>№ 19/229-IV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Южно-Казахстанского областного маслихата от 12 декабря 2008 года № 12/135-IV "Об областном бюджете на 2009 год", зарегистрировано в Реестре Государственной регистрации нормативных правовых актов за № 2011, опубликовано 15 июля 2009 года в газете "Южный Казахстан" № 84, от 23 октября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21/244-IV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Южно-Казахстанского областного маслихата от 12 декабря 2008 года № 12/135-IV "Об областном бюджете на 2009 год", зарегистрировано в Реестре Государственной регистрации нормативных правовых актов за № 2015, опубликовано 30 октября 2009 года в газете "Южный Казахстан" № 130)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«194 398 264» заменить цифрами «195 774 186»;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«182 201 072» заменить цифрами «183 576 994»;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«191 934 697» заменить цифрами «193 310 619»;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«135 201» заменить цифрами «131 802»;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«138 525» заменить цифрами «131 598»;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«678 977» заменить цифрами «677 757»;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«405 497» заменить цифрами «593 895»;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«41 525» заменить цифрами «28 889»;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«24 487 637» заменить цифрами «24 735 694»;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«3 593 247» заменить цифрами «3 596 571»;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          Т.Баймаханов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А.Досболов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областного маслихата от 24 ноября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 года № 22/246-IV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областного маслихата от 12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года № 12/135-IV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Областной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92"/>
        <w:gridCol w:w="530"/>
        <w:gridCol w:w="7861"/>
        <w:gridCol w:w="2628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195 774 186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11 842 089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11 842 089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5 955 700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5 955 700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5 347 749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5 347 749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538 640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538 640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353 403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353 403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6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7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9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344 154</w:t>
            </w:r>
          </w:p>
        </w:tc>
      </w:tr>
      <w:tr>
        <w:trPr>
          <w:trHeight w:val="11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344 154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4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4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183 576 994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183 576 994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139 204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139 204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183 437 790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183 437 790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393"/>
        <w:gridCol w:w="772"/>
        <w:gridCol w:w="792"/>
        <w:gridCol w:w="6886"/>
        <w:gridCol w:w="2665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193 310 619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907 579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466 300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42 445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42 445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423 855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423 855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327 372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327 372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финансов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85 760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239 279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113 907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113 907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экономики и бюджетного планирования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113 907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550 260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36 727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24 652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513 533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513 533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мобилизационной подготовке, гражданской обороне и организации предупреждения и ликвидации аварий и стихийных бедствий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13 469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298 296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5 185 974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5 185 974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5 035 491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исполнительного органа внутренних дел, финансируемого из областного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4 885 675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 обеспечение общественной безопасности на территории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147 316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150 483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150 483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42 223 171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6 163 747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1 524 818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по спорту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1 309 478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215 340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4 638 929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1 365 462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1 738 415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593 895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новых технологий государственной системы в сфере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677 757</w:t>
            </w:r>
          </w:p>
        </w:tc>
      </w:tr>
      <w:tr>
        <w:trPr>
          <w:trHeight w:val="8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131 802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131 598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3 960 979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379 001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379 001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3 581 978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3 581 978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1 257 479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36 014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36 014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174 259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109 877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64 382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1 047 206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164 809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882 397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30 840 966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5 610 251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60 190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14 270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27 903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41 050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1 786 374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3 410 026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201 862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50 919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25 230 715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24 735 694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495 021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44 747 706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15 281 301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15 281 301</w:t>
            </w:r>
          </w:p>
        </w:tc>
      </w:tr>
      <w:tr>
        <w:trPr>
          <w:trHeight w:val="4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15 281 301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667 145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667 145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338 029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112 335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215 952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7 859 849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7 859 849</w:t>
            </w:r>
          </w:p>
        </w:tc>
      </w:tr>
      <w:tr>
        <w:trPr>
          <w:trHeight w:val="4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социально значимыми заболеваниями и заболеваниями, представляющими опасность для окружающих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6 040 873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128 086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264 167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123 333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137 276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241 983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924 131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11 269 674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11 269 674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населению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9 446 835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1 822 839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1 816 759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1 816 759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1 767 701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7 852 978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2 729 456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здравоохранения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100 337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1 519 332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679 536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60 633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информационно-аналитических центров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39 063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269 860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5 123 522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5 123 522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6 380 277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2 343 267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1 717 549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 и инвалидов общего типа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1 717 549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579 895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579 895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45 823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45 823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3 372 322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3 372 322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139 378</w:t>
            </w:r>
          </w:p>
        </w:tc>
      </w:tr>
      <w:tr>
        <w:trPr>
          <w:trHeight w:val="8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1 492 106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1 740 838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664 688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664 688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координации занятости и социальных программ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66 765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85 700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31 655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466 894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19 859 358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5 425 511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5 425 511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531 000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1 952 904</w:t>
            </w:r>
          </w:p>
        </w:tc>
      </w:tr>
      <w:tr>
        <w:trPr>
          <w:trHeight w:val="8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благоустройства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2 154 167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787 440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14 433 847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11 588 906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энергетики и коммунального хозяйства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93 111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3 596 571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429 341</w:t>
            </w:r>
          </w:p>
        </w:tc>
      </w:tr>
      <w:tr>
        <w:trPr>
          <w:trHeight w:val="8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2 699 355</w:t>
            </w:r>
          </w:p>
        </w:tc>
      </w:tr>
      <w:tr>
        <w:trPr>
          <w:trHeight w:val="8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2 769 794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1 965 648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2 844 941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водохозяйственных сооружений и особо охраняемых природных территорий в рамках реализации cтратегии региональной занятости и переподготовки кадров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2 844 941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3 632 831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1 318 735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813 002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культуры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77 701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154 638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552 251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505 733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505 733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1 171 335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1 171 335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туризма, физической культуры и спорта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56 029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1 085 389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841 267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208 778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архивов и документации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191 588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173 651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173 651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429 158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429 158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развитию языков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296 430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128 678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128 678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36 100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131 652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внутренней политики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111 373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519 206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519 206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519 206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519 206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6 299 386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4 368 459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4 368 459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сельского хозяйства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53 090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216 946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племенного животноводства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392 889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255 091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290 494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1 416 760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1 714 300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637 546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535 528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23 055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369 383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143 090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102 018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102 018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239 786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239 786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232 156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389 915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389 915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природных ресурсов и регулирования природопользования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234 699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102 028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земельных отношений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25 314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638 366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514 266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360 562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153 704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124 100</w:t>
            </w:r>
          </w:p>
        </w:tc>
      </w:tr>
      <w:tr>
        <w:trPr>
          <w:trHeight w:val="8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приоритетных социальных проектов в поселках, аулах (селах), аульных (сельских) округах в рамках реализации cтратегии региональной занятости и переподготовки кадров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124 100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2 248 795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2 104 541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2 104 541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"Оңтүстік"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2 104 541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144 254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62 277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государственного архитектурно-строительного контроля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62 277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41 279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строительства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41 279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40 698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архитектуры и градостроительства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40 698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16 617 371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7 756 112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7 756 112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4 579 399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229 540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2 947 173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8 861 259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8 861 259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пассажирского транспорта и автомобильных дорог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43 059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1 268 726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 социально значимым межрайонным (междугородним) сообщениям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</w:t>
            </w:r>
          </w:p>
        </w:tc>
      </w:tr>
      <w:tr>
        <w:trPr>
          <w:trHeight w:val="8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1 927 198</w:t>
            </w:r>
          </w:p>
        </w:tc>
      </w:tr>
      <w:tr>
        <w:trPr>
          <w:trHeight w:val="8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1 716 899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2 851 098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979 185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348 313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49 311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49 311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предпринимательства и промышленности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49 311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299 002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243 000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243 000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56 002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67 418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67 418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67 418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67 418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43 722 974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43 722 974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43 722 974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41 961 275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155 096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129 456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1 208 415</w:t>
            </w:r>
          </w:p>
        </w:tc>
      </w:tr>
      <w:tr>
        <w:trPr>
          <w:trHeight w:val="4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268 732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-1 369 000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2 068 000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2 068 000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2 068 000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2 068 000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2 068 000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2 440 355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2 440 355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2 440 355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2 440 355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2 440 355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2 440 355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1 392 212</w:t>
            </w:r>
          </w:p>
        </w:tc>
      </w:tr>
      <w:tr>
        <w:trPr>
          <w:trHeight w:val="5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-1 392 212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