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1913b" w14:textId="9a191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Южно-Казахстанского областного маслихата от 12 декабря 2008 года N 12/135-IV "Об областном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Южно-Казахстанской области от 11 февраля 2009 года N 13/173-IV. Зарегистрировано Департаментом юстиции Южно-Казахстанской области 16 февраля 2009 года за N 2003. Утратило силу в связи с истечением срока применения - письмо Южно-Казахстанского областного маслихата от 13 февраля 2012 года N 68-1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письмо Южно-Казахстанского областного маслихата от 13.02.2012 N 68-1.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в Республике Казахстан",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Южно-Казахстанского областного маслихата от 12 декабря 2008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12/135-IV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областном бюджете на 2009 год" (зарегистрировано в Реестре Государственной регистрации нормативных правовых актов за N 2001, опубликовано 26 декабря 2008 года в газете "Южный Казахстан"),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 слова "от 24 апреля 2004 года" заменить словами "от 4 декабря 2008 года"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новой редакции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Южно-Казахстанской области на 2009 год согласно приложению 1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178 414 209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13 845 667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242 391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164 326 151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175 288 450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– 1 369 000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699 000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2 068 000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- 3 102 505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3 102 505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профицит бюджета – 1 392 254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использование профицита бюджета - – 1 392 254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699 000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2 101 955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10 701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3-1. Предусмотреть в областном бюджете на 2009 год возврат целевых трансфертов из бюджетов районов (городов областного значения) в областной бюджет в общей сумме 2 508 тысяч тенге, в том числе: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3"/>
        <w:gridCol w:w="4593"/>
      </w:tblGrid>
      <w:tr>
        <w:trPr>
          <w:trHeight w:val="15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Байдибек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1 799 тысяч тенге; </w:t>
            </w:r>
          </w:p>
        </w:tc>
      </w:tr>
      <w:tr>
        <w:trPr>
          <w:trHeight w:val="15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Отырарского района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тысяч тенге; </w:t>
            </w:r>
          </w:p>
        </w:tc>
      </w:tr>
      <w:tr>
        <w:trPr>
          <w:trHeight w:val="15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Сарыагашского района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 тысяч тенге; </w:t>
            </w:r>
          </w:p>
        </w:tc>
      </w:tr>
      <w:tr>
        <w:trPr>
          <w:trHeight w:val="15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Шымкент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тысяч тенге. 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изложить в новой редакции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областном бюджете на 2009 год предусмотрены целевые текущие трансферты бюджетам районов (городов областного значения)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398 011 тысяч тенге – на оснащение учебным оборудованием кабинетов физики, химии, биологии в государственных учреждениях среднего общего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615 760 тысяч тенге – на создание лингафонных и мультимедийных кабинетов для государственных учреждений среднего общего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678 977 тысяч тенге – на внедрение новых технологий обучения в государственной системе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405 497 тысяч тенге – на содержание вновь вводимых объектов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794 585 тысяч тенге –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13 674 тысяч тенге – на увеличение норм питания в медико-социальных учреждениях;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41 525 тысяч тенге – на реализацию мер по оказанию социальной поддержки специалистов социальной сферы сельских населенных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4 254 312 тысяч тенге – на капитальный и средний ремонт автомобильных дорог районного значения (улиц города);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сумм бюджетам районов (городов областного значения) осуществляется на основании постановления акимата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изложить в новой редакции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областном бюджете на 2009 год предусмотрены целевые трансферты на развитие бюджетам районов (городов областного значения)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28 400 344 тысяч тенге – на строительство и реконструкцию объектов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531 000 тысяч тенге – на строительство жилья государственного коммунального жилищного фонда в соответствии с Государственной программой жилищного строительства в Республике Казахстан на 2008 – 2010 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1 918 000 тысяч тенге - на развитие и обустройство инженерно-коммуникационной инфраструктуры в соответствии с Государственной программой жилищного строительства в Республике Казахстан на 2008 – 2010 годы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3 811 061 тысяч тенге – на развитие системы водоснабжения;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424 341 тысяч тенге – на развитие коммунального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537 532 тысяч тенге – на развитие системы теплоэнергетической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452 379 тысяч тенге – на развитие транспортной инфраструктуры.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сумм бюджетам районов (городов областного значения) осуществляется на основании постановления акимата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6-1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6-1. Предусмотреть в областном бюджете на 2009 год 699 000 тысяч тенге на кредитование бюджетов районов (городов областного значения) по нулевой ставке вознаграждения (интереса) на строительство и приобретение жилья в соответствии с Государственной программой жилищного строительства в Республике Казахстан на 2008 – 2010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указанной суммы бюджетам районов (городов областного значения) осуществляется на основании постановления акимата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цифры 2 500 000 заменить цифрами 281 000.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1, 2 к указанному решению изложить в новой редакции согласно приложениям 1, 2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2009 года.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                       К. Досалиев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маслихата             А. Досболов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Южно-Казахстанского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февраля 2009 года N 13/173-IV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Южно-Казахстанского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2008 года N 12/135-IV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2009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93"/>
        <w:gridCol w:w="853"/>
        <w:gridCol w:w="7293"/>
        <w:gridCol w:w="261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178 414 209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13 845 667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13 845 667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6 028 700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6 028 700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6 215 381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6 215 381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1 601 586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1 601 586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242 391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242 391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22 162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11 595 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государственной собственности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6 130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4 437 </w:t>
            </w:r>
          </w:p>
        </w:tc>
      </w:tr>
      <w:tr>
        <w:trPr>
          <w:trHeight w:val="6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</w:tr>
      <w:tr>
        <w:trPr>
          <w:trHeight w:val="7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</w:tr>
      <w:tr>
        <w:trPr>
          <w:trHeight w:val="9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218 547 </w:t>
            </w:r>
          </w:p>
        </w:tc>
      </w:tr>
      <w:tr>
        <w:trPr>
          <w:trHeight w:val="11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218 547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1 617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1 617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164 326 151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164 326 151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2 508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 бюджетов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2 508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164 323 643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164 323 643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775"/>
        <w:gridCol w:w="916"/>
        <w:gridCol w:w="836"/>
        <w:gridCol w:w="6418"/>
        <w:gridCol w:w="2664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ЗАТРАТЫ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1 112 844 </w:t>
            </w:r>
          </w:p>
        </w:tc>
      </w:tr>
      <w:tr>
        <w:trPr>
          <w:trHeight w:val="4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527 453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45 686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области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45 686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481 767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области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481 767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  деятельность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406 321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406 321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финансов области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143 535 </w:t>
            </w:r>
          </w:p>
        </w:tc>
      </w:tr>
      <w:tr>
        <w:trPr>
          <w:trHeight w:val="4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259 287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2 333 </w:t>
            </w:r>
          </w:p>
        </w:tc>
      </w:tr>
      <w:tr>
        <w:trPr>
          <w:trHeight w:val="4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1 166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179 070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179 070 </w:t>
            </w:r>
          </w:p>
        </w:tc>
      </w:tr>
      <w:tr>
        <w:trPr>
          <w:trHeight w:val="4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экономики и бюджетного планирования области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179 070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02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Оборона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123 380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02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52 216 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02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мобилизационной подготовке, гражданской обороне и организации предупреждения и ликвидации аварий и стихийных бедствий области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52 216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02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31 532 </w:t>
            </w:r>
          </w:p>
        </w:tc>
      </w:tr>
      <w:tr>
        <w:trPr>
          <w:trHeight w:val="4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обороны и территориальная оборона областного масштаба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20 684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71 164 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02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мобилизационной подготовке, гражданской обороне и организации предупреждения и ликвидации аварий и стихийных бедствий области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71 164 </w:t>
            </w:r>
          </w:p>
        </w:tc>
      </w:tr>
      <w:tr>
        <w:trPr>
          <w:trHeight w:val="46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02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мобилизационной подготовке, гражданской обороне и организации предупреждения и ликвидации аварий и стихийных бедствий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56 669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областного масштаба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14 495 </w:t>
            </w:r>
          </w:p>
        </w:tc>
      </w:tr>
      <w:tr>
        <w:trPr>
          <w:trHeight w:val="4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03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5 388 625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5 388 625 </w:t>
            </w:r>
          </w:p>
        </w:tc>
      </w:tr>
      <w:tr>
        <w:trPr>
          <w:trHeight w:val="25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5 156 338 </w:t>
            </w:r>
          </w:p>
        </w:tc>
      </w:tr>
      <w:tr>
        <w:trPr>
          <w:trHeight w:val="4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03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областного бюджета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5 013 219 </w:t>
            </w:r>
          </w:p>
        </w:tc>
      </w:tr>
      <w:tr>
        <w:trPr>
          <w:trHeight w:val="4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03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области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140 619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232 287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232 287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42 346 231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среднее, общее среднее образование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6 859 457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туризма, физической культуры и спорта области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1 597 421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по спорту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1 372 305 </w:t>
            </w:r>
          </w:p>
        </w:tc>
      </w:tr>
      <w:tr>
        <w:trPr>
          <w:trHeight w:val="4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в спорте детей в специализированных организациях образования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225 116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5 262 036 </w:t>
            </w:r>
          </w:p>
        </w:tc>
      </w:tr>
      <w:tr>
        <w:trPr>
          <w:trHeight w:val="4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1 397 037 </w:t>
            </w:r>
          </w:p>
        </w:tc>
      </w:tr>
      <w:tr>
        <w:trPr>
          <w:trHeight w:val="4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1 766 754 </w:t>
            </w:r>
          </w:p>
        </w:tc>
      </w:tr>
      <w:tr>
        <w:trPr>
          <w:trHeight w:val="4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вновь вводимых объектов образования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405 497 </w:t>
            </w:r>
          </w:p>
        </w:tc>
      </w:tr>
      <w:tr>
        <w:trPr>
          <w:trHeight w:val="49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внедрение новых технологий государственной системы в сфере образования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678 977 </w:t>
            </w:r>
          </w:p>
        </w:tc>
      </w:tr>
      <w:tr>
        <w:trPr>
          <w:trHeight w:val="8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048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398 011 </w:t>
            </w:r>
          </w:p>
        </w:tc>
      </w:tr>
      <w:tr>
        <w:trPr>
          <w:trHeight w:val="7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058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615 760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и профессиональное, послесреднее образование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3 999 527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4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405 588 </w:t>
            </w:r>
          </w:p>
        </w:tc>
      </w:tr>
      <w:tr>
        <w:trPr>
          <w:trHeight w:val="4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405 588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4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3 593 939 </w:t>
            </w:r>
          </w:p>
        </w:tc>
      </w:tr>
      <w:tr>
        <w:trPr>
          <w:trHeight w:val="4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4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3 593 939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Переподготовка и повышения квалификации специалистов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316 990 </w:t>
            </w:r>
          </w:p>
        </w:tc>
      </w:tr>
      <w:tr>
        <w:trPr>
          <w:trHeight w:val="2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5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34 184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34 184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109 877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109 877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172 929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172 929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31 170 257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556 952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образования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65 102 </w:t>
            </w:r>
          </w:p>
        </w:tc>
      </w:tr>
      <w:tr>
        <w:trPr>
          <w:trHeight w:val="4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135 076 </w:t>
            </w:r>
          </w:p>
        </w:tc>
      </w:tr>
      <w:tr>
        <w:trPr>
          <w:trHeight w:val="4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28 206 </w:t>
            </w:r>
          </w:p>
        </w:tc>
      </w:tr>
      <w:tr>
        <w:trPr>
          <w:trHeight w:val="43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мероприятий и конкурсов областного масштаба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72 864 </w:t>
            </w:r>
          </w:p>
        </w:tc>
      </w:tr>
      <w:tr>
        <w:trPr>
          <w:trHeight w:val="48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204 349 </w:t>
            </w:r>
          </w:p>
        </w:tc>
      </w:tr>
      <w:tr>
        <w:trPr>
          <w:trHeight w:val="4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социальная адаптация детей и подростков с проблемами в развитии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51 355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30 613 305 </w:t>
            </w:r>
          </w:p>
        </w:tc>
      </w:tr>
      <w:tr>
        <w:trPr>
          <w:trHeight w:val="4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28 400 344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2 212 961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41 215 321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16 456 133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16 456 133 </w:t>
            </w:r>
          </w:p>
        </w:tc>
      </w:tr>
      <w:tr>
        <w:trPr>
          <w:trHeight w:val="46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16 456 133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912 363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912 363 </w:t>
            </w:r>
          </w:p>
        </w:tc>
      </w:tr>
      <w:tr>
        <w:trPr>
          <w:trHeight w:val="4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423 612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279 970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207 952 </w:t>
            </w:r>
          </w:p>
        </w:tc>
      </w:tr>
      <w:tr>
        <w:trPr>
          <w:trHeight w:val="4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829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7 472 130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7 472 130 </w:t>
            </w:r>
          </w:p>
        </w:tc>
      </w:tr>
      <w:tr>
        <w:trPr>
          <w:trHeight w:val="40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5 696 818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128 196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276 943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123 333 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76 129 </w:t>
            </w:r>
          </w:p>
        </w:tc>
      </w:tr>
      <w:tr>
        <w:trPr>
          <w:trHeight w:val="4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факторами свертывания крови при лечении взрослых, больных гемофилией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270 356 </w:t>
            </w:r>
          </w:p>
        </w:tc>
      </w:tr>
      <w:tr>
        <w:trPr>
          <w:trHeight w:val="4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900 355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11 259 707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11 259 707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4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9 504 388 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4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1 755 319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1 727 873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1 727 873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и санитарная авиация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1 680 622 </w:t>
            </w:r>
          </w:p>
        </w:tc>
      </w:tr>
      <w:tr>
        <w:trPr>
          <w:trHeight w:val="19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5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47 251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3 387 115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1 302 752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здравоохранения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99 527 </w:t>
            </w:r>
          </w:p>
        </w:tc>
      </w:tr>
      <w:tr>
        <w:trPr>
          <w:trHeight w:val="4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профилактике и борьбе со СПИД в Республике Казахстан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652 536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вскрытия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61 219 </w:t>
            </w:r>
          </w:p>
        </w:tc>
      </w:tr>
      <w:tr>
        <w:trPr>
          <w:trHeight w:val="4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13 638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информационно-аналитических центров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39 452 </w:t>
            </w:r>
          </w:p>
        </w:tc>
      </w:tr>
      <w:tr>
        <w:trPr>
          <w:trHeight w:val="4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медицинских и фармацевтических работников, направленных для работы в сельскую местность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вновь вводимых объектов здравоохранения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386 380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2 084 363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2 084 363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06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3 482 105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2 369 118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06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 программ области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1 767 986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06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1 767 986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06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580 755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580 755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06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20 377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039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социального обеспечения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20 377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935 349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 программ области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935 349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06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140 764 </w:t>
            </w:r>
          </w:p>
        </w:tc>
      </w:tr>
      <w:tr>
        <w:trPr>
          <w:trHeight w:val="8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06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794 585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06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177 638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06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 программ области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177 638 </w:t>
            </w:r>
          </w:p>
        </w:tc>
      </w:tr>
      <w:tr>
        <w:trPr>
          <w:trHeight w:val="45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06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координации занятости и социальных программ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90 516 </w:t>
            </w:r>
          </w:p>
        </w:tc>
      </w:tr>
      <w:tr>
        <w:trPr>
          <w:trHeight w:val="45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за счет целевых трансфертов из республиканского бюджета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32 105 </w:t>
            </w:r>
          </w:p>
        </w:tc>
      </w:tr>
      <w:tr>
        <w:trPr>
          <w:trHeight w:val="43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увеличение норм питания в медико-социальных учреждениях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13 674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41 343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07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8 324 230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2 449 000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2 449 000 </w:t>
            </w:r>
          </w:p>
        </w:tc>
      </w:tr>
      <w:tr>
        <w:trPr>
          <w:trHeight w:val="48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жилья государственного коммунального жилищного фонда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531 000 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 обустройство инженерно-коммуникационной инфраструктуры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1 918 000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07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5 875 230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области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5 875 230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07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энергетики и коммунального хозяйства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37 636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77 001 </w:t>
            </w:r>
          </w:p>
        </w:tc>
      </w:tr>
      <w:tr>
        <w:trPr>
          <w:trHeight w:val="45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07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3 811 061 </w:t>
            </w:r>
          </w:p>
        </w:tc>
      </w:tr>
      <w:tr>
        <w:trPr>
          <w:trHeight w:val="45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коммунального хозяйства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424 341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1 525 191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3 471 735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1 421 269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911 737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культуры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42 295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134 493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153 851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581 098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509 532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509 532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1 181 263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туризма, физической культуры и спорта области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1 181 263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туризма, физической культуры и спорта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31 406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64 386 </w:t>
            </w:r>
          </w:p>
        </w:tc>
      </w:tr>
      <w:tr>
        <w:trPr>
          <w:trHeight w:val="5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1 085 471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727 015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архивов и документации области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231 826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архивов и документации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21 077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210 749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227 326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227 326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230 000 </w:t>
            </w:r>
          </w:p>
        </w:tc>
      </w:tr>
      <w:tr>
        <w:trPr>
          <w:trHeight w:val="45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230 000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37 863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20 452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народа Казахстана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17 411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6 524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туризма, физической культуры и спорта области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6 524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6 524 </w:t>
            </w:r>
          </w:p>
        </w:tc>
      </w:tr>
      <w:tr>
        <w:trPr>
          <w:trHeight w:val="4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135 664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135 664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внутренней политики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106 103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29 561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09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Топливно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энергетический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комплекс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недропользование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537 532 </w:t>
            </w:r>
          </w:p>
        </w:tc>
      </w:tr>
      <w:tr>
        <w:trPr>
          <w:trHeight w:val="4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537 532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области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537 532 </w:t>
            </w:r>
          </w:p>
        </w:tc>
      </w:tr>
      <w:tr>
        <w:trPr>
          <w:trHeight w:val="4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09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537 532 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6 252 203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4 557 162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4 557 162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сельского хозяйства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62 159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216 946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племенного животноводства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391 389 </w:t>
            </w:r>
          </w:p>
        </w:tc>
      </w:tr>
      <w:tr>
        <w:trPr>
          <w:trHeight w:val="4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786 889 </w:t>
            </w:r>
          </w:p>
        </w:tc>
      </w:tr>
      <w:tr>
        <w:trPr>
          <w:trHeight w:val="4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доставке воды сельскохозяйственным товаропроизводителям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290 494 </w:t>
            </w:r>
          </w:p>
        </w:tc>
      </w:tr>
      <w:tr>
        <w:trPr>
          <w:trHeight w:val="4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плодово-ягодных культур и винограда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746 760 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2 021 000 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099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реализацию мер по оказанию социальной поддержки специалистов социальной сферы сельских населенных пунктов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41 525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Водное хозяйство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510 525 </w:t>
            </w:r>
          </w:p>
        </w:tc>
      </w:tr>
      <w:tr>
        <w:trPr>
          <w:trHeight w:val="4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429 146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26 454 </w:t>
            </w:r>
          </w:p>
        </w:tc>
      </w:tr>
      <w:tr>
        <w:trPr>
          <w:trHeight w:val="4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водохозяйственных сооружений, находящихся в коммунальной собственности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239 497 </w:t>
            </w:r>
          </w:p>
        </w:tc>
      </w:tr>
      <w:tr>
        <w:trPr>
          <w:trHeight w:val="4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особо аварийных водохозяйственных сооружений и гидромелиоративных систем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163 195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81 379 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81 379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хозяйство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232 786 </w:t>
            </w:r>
          </w:p>
        </w:tc>
      </w:tr>
      <w:tr>
        <w:trPr>
          <w:trHeight w:val="4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232 786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защита, воспроизводство лесов и лесоразведение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225 156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животного мира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7 630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307 319 </w:t>
            </w:r>
          </w:p>
        </w:tc>
      </w:tr>
      <w:tr>
        <w:trPr>
          <w:trHeight w:val="4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5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307 319 </w:t>
            </w:r>
          </w:p>
        </w:tc>
      </w:tr>
      <w:tr>
        <w:trPr>
          <w:trHeight w:val="4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5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природных ресурсов и регулирования природопользования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46 270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254 883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защита особо охраняемых природных территорий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6 166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30 145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области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30 145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30 145 </w:t>
            </w:r>
          </w:p>
        </w:tc>
      </w:tr>
      <w:tr>
        <w:trPr>
          <w:trHeight w:val="4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614 266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614 266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качества продукции животноводства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360 562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Экспертиза качества казахстанского хлопка-волокна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253 704 </w:t>
            </w:r>
          </w:p>
        </w:tc>
      </w:tr>
      <w:tr>
        <w:trPr>
          <w:trHeight w:val="4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2 271 558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2 104 541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2 104 541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035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инфраструктуры специальной экономической зоны "Оңтүстік"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2 104 541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167 017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архитектурно-строительного контроля области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72 576 </w:t>
            </w:r>
          </w:p>
        </w:tc>
      </w:tr>
      <w:tr>
        <w:trPr>
          <w:trHeight w:val="4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государственного архитектурно-строительного контроля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72 576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46 157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строительства области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46 157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архитектуры и градостроительства области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48 284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архитектуры и градостроительства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48 284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10 974 889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9 324 875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9 324 875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4 618 184 </w:t>
            </w:r>
          </w:p>
        </w:tc>
      </w:tr>
      <w:tr>
        <w:trPr>
          <w:trHeight w:val="4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транспортной инфраструктуры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452 379 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4 254 312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1 650 014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1 650 014 </w:t>
            </w:r>
          </w:p>
        </w:tc>
      </w:tr>
      <w:tr>
        <w:trPr>
          <w:trHeight w:val="4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пассажирского транспорта и автомобильных дорог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49 138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1 534 429 </w:t>
            </w:r>
          </w:p>
        </w:tc>
      </w:tr>
      <w:tr>
        <w:trPr>
          <w:trHeight w:val="4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пассажирских перевозок по социально значимым межрайонным (междугородним) сообщениям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66 447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13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6 546 837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экономической деятельности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55 389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55 389 </w:t>
            </w:r>
          </w:p>
        </w:tc>
      </w:tr>
      <w:tr>
        <w:trPr>
          <w:trHeight w:val="25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13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предпринимательства и промышленности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55 389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6 491 448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13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281 000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281 000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6 152 746 </w:t>
            </w:r>
          </w:p>
        </w:tc>
      </w:tr>
      <w:tr>
        <w:trPr>
          <w:trHeight w:val="4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обоснования местных бюджетных инвестиционных проектов (программ) и проведение экспертизы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6 152 746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57 702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13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индустриально-инновационного развития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57 702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14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Обслуживание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долга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58 061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58 061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58 061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58 061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15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43 182 899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43 182 899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43 182 899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41 961 275 </w:t>
            </w:r>
          </w:p>
        </w:tc>
      </w:tr>
      <w:tr>
        <w:trPr>
          <w:trHeight w:val="19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15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13 209 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1 208 415 </w:t>
            </w:r>
          </w:p>
        </w:tc>
      </w:tr>
      <w:tr>
        <w:trPr>
          <w:trHeight w:val="18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-1 369 000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15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07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коммунальное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хозяйство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4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07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строительство и приобретение жилья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2 068 000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бюджетных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кредитов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2 068 000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2 068 000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2 068 000 </w:t>
            </w:r>
          </w:p>
        </w:tc>
      </w:tr>
      <w:tr>
        <w:trPr>
          <w:trHeight w:val="4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областного бюджета местным исполнительным органам районов (городов областного значения)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2 068 000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13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3 102 505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3 102 505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3 102 505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3 102 505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3 102 505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27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3 102 505 </w:t>
            </w:r>
          </w:p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ПРОФИЦИТ БЮДЖЕТА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1 392 254 </w:t>
            </w:r>
          </w:p>
        </w:tc>
      </w:tr>
      <w:tr>
        <w:trPr>
          <w:trHeight w:val="4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-1 392 254 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Южно-Казахстанского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февраля 2009 года N 13/173-IV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Южно-Казахстанского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2008 года N 12/135-IV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областного бюджета на 2009 </w:t>
      </w:r>
      <w:r>
        <w:br/>
      </w:r>
      <w:r>
        <w:rPr>
          <w:rFonts w:ascii="Times New Roman"/>
          <w:b/>
          <w:i w:val="false"/>
          <w:color w:val="000000"/>
        </w:rPr>
        <w:t xml:space="preserve">
год с разделением на бюджетные программы, направленные на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реализацию бюджетных инвестиционных проектов (программ) и на </w:t>
      </w:r>
      <w:r>
        <w:br/>
      </w:r>
      <w:r>
        <w:rPr>
          <w:rFonts w:ascii="Times New Roman"/>
          <w:b/>
          <w:i w:val="false"/>
          <w:color w:val="000000"/>
        </w:rPr>
        <w:t xml:space="preserve">
формирование или увеличение уставного капитала юридических лиц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93"/>
        <w:gridCol w:w="773"/>
        <w:gridCol w:w="853"/>
        <w:gridCol w:w="773"/>
        <w:gridCol w:w="8413"/>
      </w:tblGrid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1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проекты 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реконструкцию объектов образования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Здравоохранение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социального обеспечения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коммунальное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хозяйство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жилья государственного коммунального жилищного фонда 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 обустройство инженерно-коммуникационной инфраструктуры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коммунального хозяйства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инфраструктуры специальной экономической зоны "Оңтүстік"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Транспорт и коммуникации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268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транспортной инфраструктуры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строительство и приобретение жилья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программы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образование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индустриально-инновационного развития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