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3ed5" w14:textId="8c83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Управлением образования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 апреля 2009 года
N 70. Зарегистрировано Департаментом юстиции Атырауской области 12 мая 2009 года за N 2546. Утратило силу - постановлением Атырауского областного Акимата от 24 мая 2011 года N 151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