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b849" w14:textId="5dcb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Х сессии областного маслихата от 12 декабря 2008 года N 137-IV "Об областном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14 января 2009 года N 149-IV. 
Зарегистрировано Департаментом юстиции Атырауской области 23 февраля 2009 года за N 2543. Утратило силу письмом Атырауского областного маслихата от 3.10.2011 года № 275/1711/-МШ.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письмом Атырауского областного маслихата от 3.10.2011 275/1711/-МШ.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4 декабря 2008 года N 95,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N 148 "О местном государственном управлении в Республике Казахстан" рассмотрев предложение акимата области об уточнении областного бюджета на 2009 год, областной маслихат на ХІ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областного маслихата от 12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137-IV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областном бюджете на 2009 год" (зарегистрировано в  реестре государственной регистрации нормативных правовых актов за N 2540 от 14 января 2009 года в газете "Прикаспийская коммуна" N 7)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"72 632 004" заменить цифрами "86 499 037";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"26 423 527" заменить цифрами "40 899 875";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"46 139 195" заменить цифрами "45 529 880";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"68506 087" заменить цифрами "71 270 584";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"-1 046 971" заменить цифрами "-1 666 324";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"1 275 971" заменить цифрами "1 895 324";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"4 059 274" заменить цифрами "16 268 415";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"4 062 180" заменить цифрами "16 271 321";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"1 113 614" заменить цифрами "626 362";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"-1 113 614" заменить цифрами "-626 362";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2) в пункте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"288 700" заменить цифрами "110 000";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"2 563" заменить цифрами "10 342";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"2 540 тысяч тенге - на оплату за учебу детей сирот, полусирот;"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"191 700 тысяч тенге - на подготовку к зимнему периоду;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30 000 тысяч тенге - на капитальный ремонт зданий, помещений и сооружений государственнх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4 000 тысяч тенге - на приобретение жилья для отдельных категорий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22 000 тысяч тенге - на материально-техническое оснащение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3) в пункте 19: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"7 600" заменить цифрами "236 890";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"1 000 000 тысяч тенге - на строительство жилья в Атырауской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104 000 тысяч тенге - на строительство коммунального дома в микрорайоне Жилгородок города Атырау;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35 380 тысяч тенге - на развитие системы водоснабжения;"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4) в пункте 22: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"1 139 429" заменить цифрами "213 500";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5) дополнить пунктом 26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Учесть, что в областном бюджете на 2009 год предусмотрены целевые трансферты на развитие бюджету города Атырау на продолжение строительства фильтровальной станции N 5 в городе Атырау в сумме     1 000 000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  2009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ХІ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  С. Лукпанов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  Ж. Дюсенгалиев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января 2009 года N 149-IV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2008 года N 137-IV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630"/>
        <w:gridCol w:w="651"/>
        <w:gridCol w:w="9335"/>
        <w:gridCol w:w="2400"/>
      </w:tblGrid>
      <w:tr>
        <w:trPr>
          <w:trHeight w:val="9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Подкласс            НАИМЕНОВАНИЕ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тыс.тенге </w:t>
            </w:r>
          </w:p>
        </w:tc>
      </w:tr>
      <w:tr>
        <w:trPr>
          <w:trHeight w:val="1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86 499 037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40 899 875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21 851 364</w:t>
            </w:r>
          </w:p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21 851 364</w:t>
            </w:r>
          </w:p>
        </w:tc>
      </w:tr>
      <w:tr>
        <w:trPr>
          <w:trHeight w:val="1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15 850 168</w:t>
            </w:r>
          </w:p>
        </w:tc>
      </w:tr>
      <w:tr>
        <w:trPr>
          <w:trHeight w:val="1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15 850 168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3 198 343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ресурсов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3 198 343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67 182</w:t>
            </w:r>
          </w:p>
        </w:tc>
      </w:tr>
      <w:tr>
        <w:trPr>
          <w:trHeight w:val="1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15 912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предприятий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находящегося в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10 829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выданным из государственного бюджета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(работ, услуг)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(работ, услуг)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3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налагаемые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содержащимися и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(сметы расходов)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 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13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налагаемые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содержащимися и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(сметы расходов)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 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1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закрепленного за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закрепленного за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1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45 529 880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25 412 354</w:t>
            </w:r>
          </w:p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бюджетов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25 412 354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20 117 526</w:t>
            </w:r>
          </w:p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20 117 526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572"/>
        <w:gridCol w:w="717"/>
        <w:gridCol w:w="717"/>
        <w:gridCol w:w="8551"/>
        <w:gridCol w:w="2436"/>
      </w:tblGrid>
      <w:tr>
        <w:trPr>
          <w:trHeight w:val="11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Программа             НАИМЕНОВАНИЕ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18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71 270 584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706 317</w:t>
            </w:r>
          </w:p>
        </w:tc>
      </w:tr>
      <w:tr>
        <w:trPr>
          <w:trHeight w:val="6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органы, выполняющие общие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 государственного управления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316 171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30 301</w:t>
            </w:r>
          </w:p>
        </w:tc>
      </w:tr>
      <w:tr>
        <w:trPr>
          <w:trHeight w:val="1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30 301</w:t>
            </w:r>
          </w:p>
        </w:tc>
      </w:tr>
      <w:tr>
        <w:trPr>
          <w:trHeight w:val="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285 870</w:t>
            </w:r>
          </w:p>
        </w:tc>
      </w:tr>
      <w:tr>
        <w:trPr>
          <w:trHeight w:val="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285 870</w:t>
            </w:r>
          </w:p>
        </w:tc>
      </w:tr>
      <w:tr>
        <w:trPr>
          <w:trHeight w:val="1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324 878</w:t>
            </w:r>
          </w:p>
        </w:tc>
      </w:tr>
      <w:tr>
        <w:trPr>
          <w:trHeight w:val="1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324 878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62 332</w:t>
            </w: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262 046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65 268</w:t>
            </w: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65 268</w:t>
            </w:r>
          </w:p>
        </w:tc>
      </w:tr>
      <w:tr>
        <w:trPr>
          <w:trHeight w:val="4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бюджетного планирования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61 825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3 443</w:t>
            </w:r>
          </w:p>
        </w:tc>
      </w:tr>
      <w:tr>
        <w:trPr>
          <w:trHeight w:val="1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76 931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33 249</w:t>
            </w:r>
          </w:p>
        </w:tc>
      </w:tr>
      <w:tr>
        <w:trPr>
          <w:trHeight w:val="6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подготовке, гражданской обороне,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предупреждения и ликвидации аварий и стихийных бедствий 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33 249</w:t>
            </w:r>
          </w:p>
        </w:tc>
      </w:tr>
      <w:tr>
        <w:trPr>
          <w:trHeight w:val="4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всеобщей воинской обязанности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21 146</w:t>
            </w:r>
          </w:p>
        </w:tc>
      </w:tr>
      <w:tr>
        <w:trPr>
          <w:trHeight w:val="5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территориальная оборона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масштаба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12 103</w:t>
            </w:r>
          </w:p>
        </w:tc>
      </w:tr>
      <w:tr>
        <w:trPr>
          <w:trHeight w:val="1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ситуациям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43 682</w:t>
            </w:r>
          </w:p>
        </w:tc>
      </w:tr>
      <w:tr>
        <w:trPr>
          <w:trHeight w:val="7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подготовке, гражданской обороне,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предупреждения и ликвидации аварий и стихийных бедствий 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43 682</w:t>
            </w:r>
          </w:p>
        </w:tc>
      </w:tr>
      <w:tr>
        <w:trPr>
          <w:trHeight w:val="9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мобилизационной подготовке, гражданской обороне и организации предупреждения и  ликвидации аварий и стихийных бедствий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24 785</w:t>
            </w:r>
          </w:p>
        </w:tc>
      </w:tr>
      <w:tr>
        <w:trPr>
          <w:trHeight w:val="4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мобилизация областного масштаба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6 897</w:t>
            </w:r>
          </w:p>
        </w:tc>
      </w:tr>
      <w:tr>
        <w:trPr>
          <w:trHeight w:val="5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масштаба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52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правовая, судебная,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исполнительная деятельность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1 724 494</w:t>
            </w:r>
          </w:p>
        </w:tc>
      </w:tr>
      <w:tr>
        <w:trPr>
          <w:trHeight w:val="1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1 724 494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финансируемый из областного бюджета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1 722 240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внутренних дел,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финансируемого из областного бюджета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1 640 586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общественной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78 654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</w:t>
            </w:r>
          </w:p>
        </w:tc>
      </w:tr>
      <w:tr>
        <w:trPr>
          <w:trHeight w:val="1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6 395 585</w:t>
            </w: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образование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1 972 477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349 574</w:t>
            </w:r>
          </w:p>
        </w:tc>
      </w:tr>
      <w:tr>
        <w:trPr>
          <w:trHeight w:val="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349 574</w:t>
            </w:r>
          </w:p>
        </w:tc>
      </w:tr>
      <w:tr>
        <w:trPr>
          <w:trHeight w:val="1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1 622 903</w:t>
            </w:r>
          </w:p>
        </w:tc>
      </w:tr>
      <w:tr>
        <w:trPr>
          <w:trHeight w:val="4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специальным образовательным учебным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программам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311 404</w:t>
            </w:r>
          </w:p>
        </w:tc>
      </w:tr>
      <w:tr>
        <w:trPr>
          <w:trHeight w:val="3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в специализированных организациях образования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342 466</w:t>
            </w:r>
          </w:p>
        </w:tc>
      </w:tr>
      <w:tr>
        <w:trPr>
          <w:trHeight w:val="7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(городов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вновь вводимых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558 674</w:t>
            </w:r>
          </w:p>
        </w:tc>
      </w:tr>
      <w:tr>
        <w:trPr>
          <w:trHeight w:val="10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  трансферты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(городов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новых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системы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163 873</w:t>
            </w:r>
          </w:p>
        </w:tc>
      </w:tr>
      <w:tr>
        <w:trPr>
          <w:trHeight w:val="13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(городов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оснащение учебным оборудованием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кабинетов физики, химии, биологии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учреждениях 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и общего среднего образования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102 420</w:t>
            </w:r>
          </w:p>
        </w:tc>
      </w:tr>
      <w:tr>
        <w:trPr>
          <w:trHeight w:val="12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(городов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создание лингафонных и мультимедийных кабинетов в 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144 066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1 354 081</w:t>
            </w:r>
          </w:p>
        </w:tc>
      </w:tr>
      <w:tr>
        <w:trPr>
          <w:trHeight w:val="1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86 537</w:t>
            </w:r>
          </w:p>
        </w:tc>
      </w:tr>
      <w:tr>
        <w:trPr>
          <w:trHeight w:val="4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профессионального,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послесреднего образования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86 537</w:t>
            </w:r>
          </w:p>
        </w:tc>
      </w:tr>
      <w:tr>
        <w:trPr>
          <w:trHeight w:val="18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1 267 544</w:t>
            </w:r>
          </w:p>
        </w:tc>
      </w:tr>
      <w:tr>
        <w:trPr>
          <w:trHeight w:val="4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1 267 544</w:t>
            </w:r>
          </w:p>
        </w:tc>
      </w:tr>
      <w:tr>
        <w:trPr>
          <w:trHeight w:val="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и повышение квалификации специалистов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1 018 349</w:t>
            </w:r>
          </w:p>
        </w:tc>
      </w:tr>
      <w:tr>
        <w:trPr>
          <w:trHeight w:val="48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финансируемый из областного бюджета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49 912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49 912</w:t>
            </w:r>
          </w:p>
        </w:tc>
      </w:tr>
      <w:tr>
        <w:trPr>
          <w:trHeight w:val="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14 212</w:t>
            </w:r>
          </w:p>
        </w:tc>
      </w:tr>
      <w:tr>
        <w:trPr>
          <w:trHeight w:val="1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14 212</w:t>
            </w:r>
          </w:p>
        </w:tc>
      </w:tr>
      <w:tr>
        <w:trPr>
          <w:trHeight w:val="1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56 337</w:t>
            </w:r>
          </w:p>
        </w:tc>
      </w:tr>
      <w:tr>
        <w:trPr>
          <w:trHeight w:val="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56 337</w:t>
            </w:r>
          </w:p>
        </w:tc>
      </w:tr>
      <w:tr>
        <w:trPr>
          <w:trHeight w:val="1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2 948 566</w:t>
            </w:r>
          </w:p>
        </w:tc>
      </w:tr>
      <w:tr>
        <w:trPr>
          <w:trHeight w:val="1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936 653</w:t>
            </w:r>
          </w:p>
        </w:tc>
      </w:tr>
      <w:tr>
        <w:trPr>
          <w:trHeight w:val="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45 694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 государственных учреждениях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23 067</w:t>
            </w:r>
          </w:p>
        </w:tc>
      </w:tr>
      <w:tr>
        <w:trPr>
          <w:trHeight w:val="7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учебно-методических комплексов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 государственных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50 321</w:t>
            </w:r>
          </w:p>
        </w:tc>
      </w:tr>
      <w:tr>
        <w:trPr>
          <w:trHeight w:val="5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внешкольных мероприятий и конкурсов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масштаба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353 854</w:t>
            </w:r>
          </w:p>
        </w:tc>
      </w:tr>
      <w:tr>
        <w:trPr>
          <w:trHeight w:val="6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 подростков и 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психолого-медико-педагогической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консультативной помощи населению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70 749</w:t>
            </w:r>
          </w:p>
        </w:tc>
      </w:tr>
      <w:tr>
        <w:trPr>
          <w:trHeight w:val="4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 подростков с проблемами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47 177</w:t>
            </w:r>
          </w:p>
        </w:tc>
      </w:tr>
      <w:tr>
        <w:trPr>
          <w:trHeight w:val="1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(городов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реализации мер социальной поддержки специалистов социальной сферы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11 941</w:t>
            </w:r>
          </w:p>
        </w:tc>
      </w:tr>
      <w:tr>
        <w:trPr>
          <w:trHeight w:val="1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333 850</w:t>
            </w:r>
          </w:p>
        </w:tc>
      </w:tr>
      <w:tr>
        <w:trPr>
          <w:trHeight w:val="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2 011 913</w:t>
            </w:r>
          </w:p>
        </w:tc>
      </w:tr>
      <w:tr>
        <w:trPr>
          <w:trHeight w:val="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2 011 913</w:t>
            </w:r>
          </w:p>
        </w:tc>
      </w:tr>
      <w:tr>
        <w:trPr>
          <w:trHeight w:val="1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14 579 466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3 448 411</w:t>
            </w:r>
          </w:p>
        </w:tc>
      </w:tr>
      <w:tr>
        <w:trPr>
          <w:trHeight w:val="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3 448 411</w:t>
            </w:r>
          </w:p>
        </w:tc>
      </w:tr>
      <w:tr>
        <w:trPr>
          <w:trHeight w:val="6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по направлению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первичной медико-санитарной помощи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здравоохранения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3 448 411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328 024</w:t>
            </w:r>
          </w:p>
        </w:tc>
      </w:tr>
      <w:tr>
        <w:trPr>
          <w:trHeight w:val="1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328 024</w:t>
            </w: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для местных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223 600</w:t>
            </w:r>
          </w:p>
        </w:tc>
      </w:tr>
      <w:tr>
        <w:trPr>
          <w:trHeight w:val="1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46 537</w:t>
            </w:r>
          </w:p>
        </w:tc>
      </w:tr>
      <w:tr>
        <w:trPr>
          <w:trHeight w:val="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57 119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2 490 599</w:t>
            </w:r>
          </w:p>
        </w:tc>
      </w:tr>
      <w:tr>
        <w:trPr>
          <w:trHeight w:val="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2 490 599</w:t>
            </w:r>
          </w:p>
        </w:tc>
      </w:tr>
      <w:tr>
        <w:trPr>
          <w:trHeight w:val="5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страдающим социально значимыми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заболеваниями и заболеваниями,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представляющими опасность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окружающих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1 902 909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противотуберкулезными препаратами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107 457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противодиабетическими препаратами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53 487</w:t>
            </w: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химиопрепаратами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147 501</w:t>
            </w:r>
          </w:p>
        </w:tc>
      </w:tr>
      <w:tr>
        <w:trPr>
          <w:trHeight w:val="82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недостаточностью лекарственными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средствами, диализаторами, расходными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материалами и больных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трансплантации почек лекарственными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факторами свертывания крови при лечении взрослых, больных гемофилией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86 268</w:t>
            </w:r>
          </w:p>
        </w:tc>
      </w:tr>
      <w:tr>
        <w:trPr>
          <w:trHeight w:val="7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иммунобиологических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иммунопрофилактики населения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142 977</w:t>
            </w:r>
          </w:p>
        </w:tc>
      </w:tr>
      <w:tr>
        <w:trPr>
          <w:trHeight w:val="1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2 699 487</w:t>
            </w:r>
          </w:p>
        </w:tc>
      </w:tr>
      <w:tr>
        <w:trPr>
          <w:trHeight w:val="1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2 699 487</w:t>
            </w:r>
          </w:p>
        </w:tc>
      </w:tr>
      <w:tr>
        <w:trPr>
          <w:trHeight w:val="4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населению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2 403 699</w:t>
            </w:r>
          </w:p>
        </w:tc>
      </w:tr>
      <w:tr>
        <w:trPr>
          <w:trHeight w:val="9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  и лечебного питания отдельных категорий  населения на амбулаторном уровне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295 788</w:t>
            </w:r>
          </w:p>
        </w:tc>
      </w:tr>
      <w:tr>
        <w:trPr>
          <w:trHeight w:val="1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188 145</w:t>
            </w:r>
          </w:p>
        </w:tc>
      </w:tr>
      <w:tr>
        <w:trPr>
          <w:trHeight w:val="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188 145</w:t>
            </w:r>
          </w:p>
        </w:tc>
      </w:tr>
      <w:tr>
        <w:trPr>
          <w:trHeight w:val="4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санитарная авиация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147 078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41 067</w:t>
            </w:r>
          </w:p>
        </w:tc>
      </w:tr>
      <w:tr>
        <w:trPr>
          <w:trHeight w:val="1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5 424 800</w:t>
            </w:r>
          </w:p>
        </w:tc>
      </w:tr>
      <w:tr>
        <w:trPr>
          <w:trHeight w:val="1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120 649</w:t>
            </w:r>
          </w:p>
        </w:tc>
      </w:tr>
      <w:tr>
        <w:trPr>
          <w:trHeight w:val="2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50 567</w:t>
            </w:r>
          </w:p>
        </w:tc>
      </w:tr>
      <w:tr>
        <w:trPr>
          <w:trHeight w:val="7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в рамках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 региональной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переподготовки кадров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борьбе со СПИД в Республике Казахстан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5 284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вскрытия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26 824</w:t>
            </w:r>
          </w:p>
        </w:tc>
      </w:tr>
      <w:tr>
        <w:trPr>
          <w:trHeight w:val="2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льготным проездом за пределы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населенного пункта на лечение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20 293</w:t>
            </w:r>
          </w:p>
        </w:tc>
      </w:tr>
      <w:tr>
        <w:trPr>
          <w:trHeight w:val="3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информационно-аналитических центров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8 126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вновь вводимых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6 704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</w:t>
            </w:r>
          </w:p>
        </w:tc>
      </w:tr>
      <w:tr>
        <w:trPr>
          <w:trHeight w:val="1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5 304 151</w:t>
            </w: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5 304 151</w:t>
            </w:r>
          </w:p>
        </w:tc>
      </w:tr>
      <w:tr>
        <w:trPr>
          <w:trHeight w:val="1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1 148 620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900 193</w:t>
            </w:r>
          </w:p>
        </w:tc>
      </w:tr>
      <w:tr>
        <w:trPr>
          <w:trHeight w:val="4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программ 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554 065</w:t>
            </w:r>
          </w:p>
        </w:tc>
      </w:tr>
      <w:tr>
        <w:trPr>
          <w:trHeight w:val="3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общего типа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554 065</w:t>
            </w:r>
          </w:p>
        </w:tc>
      </w:tr>
      <w:tr>
        <w:trPr>
          <w:trHeight w:val="18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211 028</w:t>
            </w:r>
          </w:p>
        </w:tc>
      </w:tr>
      <w:tr>
        <w:trPr>
          <w:trHeight w:val="4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оставшихся без попечения родителей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211 028</w:t>
            </w:r>
          </w:p>
        </w:tc>
      </w:tr>
      <w:tr>
        <w:trPr>
          <w:trHeight w:val="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135 100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обеспечения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135 100</w:t>
            </w:r>
          </w:p>
        </w:tc>
      </w:tr>
      <w:tr>
        <w:trPr>
          <w:trHeight w:val="2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186 807</w:t>
            </w:r>
          </w:p>
        </w:tc>
      </w:tr>
      <w:tr>
        <w:trPr>
          <w:trHeight w:val="3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программ 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186 807</w:t>
            </w:r>
          </w:p>
        </w:tc>
      </w:tr>
      <w:tr>
        <w:trPr>
          <w:trHeight w:val="1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53 439</w:t>
            </w:r>
          </w:p>
        </w:tc>
      </w:tr>
      <w:tr>
        <w:trPr>
          <w:trHeight w:val="112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(городов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помощи и ежемесячного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пособия на детей до 18 лет в связи с ростом размера  прожиточного минимума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133 368</w:t>
            </w:r>
          </w:p>
        </w:tc>
      </w:tr>
      <w:tr>
        <w:trPr>
          <w:trHeight w:val="4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и социального обеспечения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61 620</w:t>
            </w:r>
          </w:p>
        </w:tc>
      </w:tr>
      <w:tr>
        <w:trPr>
          <w:trHeight w:val="4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программ 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61 620</w:t>
            </w: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координации 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58 924</w:t>
            </w:r>
          </w:p>
        </w:tc>
      </w:tr>
      <w:tr>
        <w:trPr>
          <w:trHeight w:val="7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(городов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норм питания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медико-социальных учреждениях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</w:p>
        </w:tc>
      </w:tr>
      <w:tr>
        <w:trPr>
          <w:trHeight w:val="1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10 182 686</w:t>
            </w:r>
          </w:p>
        </w:tc>
      </w:tr>
      <w:tr>
        <w:trPr>
          <w:trHeight w:val="1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4 157 890</w:t>
            </w:r>
          </w:p>
        </w:tc>
      </w:tr>
      <w:tr>
        <w:trPr>
          <w:trHeight w:val="1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4 157 890</w:t>
            </w:r>
          </w:p>
        </w:tc>
      </w:tr>
      <w:tr>
        <w:trPr>
          <w:trHeight w:val="10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  на строительство и (или) приобретение  жилья государственного коммунального  жилищного фонда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1 633 000</w:t>
            </w:r>
          </w:p>
        </w:tc>
      </w:tr>
      <w:tr>
        <w:trPr>
          <w:trHeight w:val="8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  на развитие, обустройство и (или)  приобретение инженерно-коммуникационной инфраструктуры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2 524 890</w:t>
            </w:r>
          </w:p>
        </w:tc>
      </w:tr>
      <w:tr>
        <w:trPr>
          <w:trHeight w:val="2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6 024 796</w:t>
            </w:r>
          </w:p>
        </w:tc>
      </w:tr>
      <w:tr>
        <w:trPr>
          <w:trHeight w:val="1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4 011 415</w:t>
            </w:r>
          </w:p>
        </w:tc>
      </w:tr>
      <w:tr>
        <w:trPr>
          <w:trHeight w:val="7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  на развитие системы водоснабжения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3 372 495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коммунального хозяйства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</w:tr>
      <w:tr>
        <w:trPr>
          <w:trHeight w:val="1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428 920</w:t>
            </w: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2 013 381</w:t>
            </w:r>
          </w:p>
        </w:tc>
      </w:tr>
      <w:tr>
        <w:trPr>
          <w:trHeight w:val="3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коммунального хозяйства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27 896</w:t>
            </w:r>
          </w:p>
        </w:tc>
      </w:tr>
      <w:tr>
        <w:trPr>
          <w:trHeight w:val="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1 956 143</w:t>
            </w:r>
          </w:p>
        </w:tc>
      </w:tr>
      <w:tr>
        <w:trPr>
          <w:trHeight w:val="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29 342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2 630 165</w:t>
            </w:r>
          </w:p>
        </w:tc>
      </w:tr>
      <w:tr>
        <w:trPr>
          <w:trHeight w:val="1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487 222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447 222</w:t>
            </w:r>
          </w:p>
        </w:tc>
      </w:tr>
      <w:tr>
        <w:trPr>
          <w:trHeight w:val="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18 949</w:t>
            </w:r>
          </w:p>
        </w:tc>
      </w:tr>
      <w:tr>
        <w:trPr>
          <w:trHeight w:val="1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107 489</w:t>
            </w:r>
          </w:p>
        </w:tc>
      </w:tr>
      <w:tr>
        <w:trPr>
          <w:trHeight w:val="4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наследия и доступа к ним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99 377</w:t>
            </w:r>
          </w:p>
        </w:tc>
      </w:tr>
      <w:tr>
        <w:trPr>
          <w:trHeight w:val="1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искусства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188 805</w:t>
            </w:r>
          </w:p>
        </w:tc>
      </w:tr>
      <w:tr>
        <w:trPr>
          <w:trHeight w:val="1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(городов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реализации мер социальной поддержки специалистов социальной сферы сельских населенных пунктов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</w:t>
            </w:r>
          </w:p>
        </w:tc>
      </w:tr>
      <w:tr>
        <w:trPr>
          <w:trHeight w:val="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30 018</w:t>
            </w:r>
          </w:p>
        </w:tc>
      </w:tr>
      <w:tr>
        <w:trPr>
          <w:trHeight w:val="1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1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1 390 655</w:t>
            </w:r>
          </w:p>
        </w:tc>
      </w:tr>
      <w:tr>
        <w:trPr>
          <w:trHeight w:val="3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928 695</w:t>
            </w: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туризма, физической культуры и спорта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23 152</w:t>
            </w: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 уровне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34 508</w:t>
            </w:r>
          </w:p>
        </w:tc>
      </w:tr>
      <w:tr>
        <w:trPr>
          <w:trHeight w:val="6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сборных команд по различным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на республиканских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спортивных соревнованиях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871 035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461 960</w:t>
            </w:r>
          </w:p>
        </w:tc>
      </w:tr>
      <w:tr>
        <w:trPr>
          <w:trHeight w:val="1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461 960</w:t>
            </w:r>
          </w:p>
        </w:tc>
      </w:tr>
      <w:tr>
        <w:trPr>
          <w:trHeight w:val="18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481 709</w:t>
            </w:r>
          </w:p>
        </w:tc>
      </w:tr>
      <w:tr>
        <w:trPr>
          <w:trHeight w:val="1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архивов и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58 071</w:t>
            </w: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архивов и документации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8 853</w:t>
            </w:r>
          </w:p>
        </w:tc>
      </w:tr>
      <w:tr>
        <w:trPr>
          <w:trHeight w:val="1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49 218</w:t>
            </w:r>
          </w:p>
        </w:tc>
      </w:tr>
      <w:tr>
        <w:trPr>
          <w:trHeight w:val="18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53 032</w:t>
            </w:r>
          </w:p>
        </w:tc>
      </w:tr>
      <w:tr>
        <w:trPr>
          <w:trHeight w:val="2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53 032</w:t>
            </w:r>
          </w:p>
        </w:tc>
      </w:tr>
      <w:tr>
        <w:trPr>
          <w:trHeight w:val="1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326 997</w:t>
            </w:r>
          </w:p>
        </w:tc>
      </w:tr>
      <w:tr>
        <w:trPr>
          <w:trHeight w:val="4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политики через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массовой информации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326 997</w:t>
            </w:r>
          </w:p>
        </w:tc>
      </w:tr>
      <w:tr>
        <w:trPr>
          <w:trHeight w:val="1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43 609</w:t>
            </w: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языков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19 709</w:t>
            </w:r>
          </w:p>
        </w:tc>
      </w:tr>
      <w:tr>
        <w:trPr>
          <w:trHeight w:val="4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языков народа Казахстана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</w:t>
            </w: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</w:t>
            </w:r>
          </w:p>
        </w:tc>
      </w:tr>
      <w:tr>
        <w:trPr>
          <w:trHeight w:val="4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спорта, туризма и информационного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пространства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267 707</w:t>
            </w:r>
          </w:p>
        </w:tc>
      </w:tr>
      <w:tr>
        <w:trPr>
          <w:trHeight w:val="1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267 707</w:t>
            </w: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54 707</w:t>
            </w:r>
          </w:p>
        </w:tc>
      </w:tr>
      <w:tr>
        <w:trPr>
          <w:trHeight w:val="3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молодежной политики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203 000</w:t>
            </w:r>
          </w:p>
        </w:tc>
      </w:tr>
      <w:tr>
        <w:trPr>
          <w:trHeight w:val="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недропользование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1 759 675</w:t>
            </w:r>
          </w:p>
        </w:tc>
      </w:tr>
      <w:tr>
        <w:trPr>
          <w:trHeight w:val="5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топливно-энергетического комплекса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недропользования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1 759 675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1 759 675</w:t>
            </w:r>
          </w:p>
        </w:tc>
      </w:tr>
      <w:tr>
        <w:trPr>
          <w:trHeight w:val="2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1 759 675</w:t>
            </w:r>
          </w:p>
        </w:tc>
      </w:tr>
      <w:tr>
        <w:trPr>
          <w:trHeight w:val="10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хозяйство, особо охраняемые природные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территории, охрана окружающей среды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мира, земельные отношения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670 891</w:t>
            </w:r>
          </w:p>
        </w:tc>
      </w:tr>
      <w:tr>
        <w:trPr>
          <w:trHeight w:val="1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259 253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259 253</w:t>
            </w: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39 347</w:t>
            </w: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3 000</w:t>
            </w:r>
          </w:p>
        </w:tc>
      </w:tr>
      <w:tr>
        <w:trPr>
          <w:trHeight w:val="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племенного животноводства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135 347</w:t>
            </w:r>
          </w:p>
        </w:tc>
      </w:tr>
      <w:tr>
        <w:trPr>
          <w:trHeight w:val="6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повышения урожайности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производимых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сельскохозяйственных культур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10 899</w:t>
            </w:r>
          </w:p>
        </w:tc>
      </w:tr>
      <w:tr>
        <w:trPr>
          <w:trHeight w:val="52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 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доставке воды сельскохозяйственным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товаропроизводителям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46 169</w:t>
            </w:r>
          </w:p>
        </w:tc>
      </w:tr>
      <w:tr>
        <w:trPr>
          <w:trHeight w:val="4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многолетних насаждений плодовых культур и винограда 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2 491</w:t>
            </w:r>
          </w:p>
        </w:tc>
      </w:tr>
      <w:tr>
        <w:trPr>
          <w:trHeight w:val="12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и других товарно-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материальных ценностей, необходимых для проведения весенне-полевых и уборочных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1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73 062</w:t>
            </w:r>
          </w:p>
        </w:tc>
      </w:tr>
      <w:tr>
        <w:trPr>
          <w:trHeight w:val="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73 062</w:t>
            </w:r>
          </w:p>
        </w:tc>
      </w:tr>
      <w:tr>
        <w:trPr>
          <w:trHeight w:val="8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подаче питьевой воды из особо важных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групповых и локальных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водоснабжения, являющихся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безальтернативными источниками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питьевого водоснабжения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73 062</w:t>
            </w:r>
          </w:p>
        </w:tc>
      </w:tr>
      <w:tr>
        <w:trPr>
          <w:trHeight w:val="18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47 078</w:t>
            </w:r>
          </w:p>
        </w:tc>
      </w:tr>
      <w:tr>
        <w:trPr>
          <w:trHeight w:val="5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природопользования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47 078</w:t>
            </w: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43 078</w:t>
            </w:r>
          </w:p>
        </w:tc>
      </w:tr>
      <w:tr>
        <w:trPr>
          <w:trHeight w:val="1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1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240 181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природопользования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124 641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ресурсов и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природопользования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34 028</w:t>
            </w:r>
          </w:p>
        </w:tc>
      </w:tr>
      <w:tr>
        <w:trPr>
          <w:trHeight w:val="1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90 613</w:t>
            </w:r>
          </w:p>
        </w:tc>
      </w:tr>
      <w:tr>
        <w:trPr>
          <w:trHeight w:val="1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115 540</w:t>
            </w:r>
          </w:p>
        </w:tc>
      </w:tr>
      <w:tr>
        <w:trPr>
          <w:trHeight w:val="1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115 540</w:t>
            </w:r>
          </w:p>
        </w:tc>
      </w:tr>
      <w:tr>
        <w:trPr>
          <w:trHeight w:val="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14 069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14 069</w:t>
            </w: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отношений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14 069</w:t>
            </w:r>
          </w:p>
        </w:tc>
      </w:tr>
      <w:tr>
        <w:trPr>
          <w:trHeight w:val="7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водного, лесного, рыбного  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окружающей среды и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37 248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37 248</w:t>
            </w:r>
          </w:p>
        </w:tc>
      </w:tr>
      <w:tr>
        <w:trPr>
          <w:trHeight w:val="4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животноводства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37 248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градостроительная и строительная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100 597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строительная деятельность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100 597</w:t>
            </w:r>
          </w:p>
        </w:tc>
      </w:tr>
      <w:tr>
        <w:trPr>
          <w:trHeight w:val="3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архитектурно-строительного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36 447</w:t>
            </w:r>
          </w:p>
        </w:tc>
      </w:tr>
      <w:tr>
        <w:trPr>
          <w:trHeight w:val="48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архитектурно-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строительного контроля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36 447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38 446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38 446</w:t>
            </w:r>
          </w:p>
        </w:tc>
      </w:tr>
      <w:tr>
        <w:trPr>
          <w:trHeight w:val="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архитектуры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градостроительства 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25 704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и градостроительства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25 704</w:t>
            </w:r>
          </w:p>
        </w:tc>
      </w:tr>
      <w:tr>
        <w:trPr>
          <w:trHeight w:val="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3 883 915</w:t>
            </w:r>
          </w:p>
        </w:tc>
      </w:tr>
      <w:tr>
        <w:trPr>
          <w:trHeight w:val="1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2 085 150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2 085 150</w:t>
            </w:r>
          </w:p>
        </w:tc>
      </w:tr>
      <w:tr>
        <w:trPr>
          <w:trHeight w:val="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2 008 200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  на развитие транспортной инфраструктуры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76 950</w:t>
            </w:r>
          </w:p>
        </w:tc>
      </w:tr>
      <w:tr>
        <w:trPr>
          <w:trHeight w:val="1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1 798 765</w:t>
            </w:r>
          </w:p>
        </w:tc>
      </w:tr>
      <w:tr>
        <w:trPr>
          <w:trHeight w:val="4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1 798 765</w:t>
            </w:r>
          </w:p>
        </w:tc>
      </w:tr>
      <w:tr>
        <w:trPr>
          <w:trHeight w:val="4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21 103</w:t>
            </w:r>
          </w:p>
        </w:tc>
      </w:tr>
      <w:tr>
        <w:trPr>
          <w:trHeight w:val="1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1 776 595</w:t>
            </w:r>
          </w:p>
        </w:tc>
      </w:tr>
      <w:tr>
        <w:trPr>
          <w:trHeight w:val="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1 768 748</w:t>
            </w:r>
          </w:p>
        </w:tc>
      </w:tr>
      <w:tr>
        <w:trPr>
          <w:trHeight w:val="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55 248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55 248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промышленности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55 248</w:t>
            </w:r>
          </w:p>
        </w:tc>
      </w:tr>
      <w:tr>
        <w:trPr>
          <w:trHeight w:val="1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1 713 500</w:t>
            </w:r>
          </w:p>
        </w:tc>
      </w:tr>
      <w:tr>
        <w:trPr>
          <w:trHeight w:val="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1 713 500</w:t>
            </w:r>
          </w:p>
        </w:tc>
      </w:tr>
      <w:tr>
        <w:trPr>
          <w:trHeight w:val="1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1 713 500</w:t>
            </w:r>
          </w:p>
        </w:tc>
      </w:tr>
      <w:tr>
        <w:trPr>
          <w:trHeight w:val="1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72 815</w:t>
            </w:r>
          </w:p>
        </w:tc>
      </w:tr>
      <w:tr>
        <w:trPr>
          <w:trHeight w:val="1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72 815</w:t>
            </w:r>
          </w:p>
        </w:tc>
      </w:tr>
      <w:tr>
        <w:trPr>
          <w:trHeight w:val="1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72 815</w:t>
            </w:r>
          </w:p>
        </w:tc>
      </w:tr>
      <w:tr>
        <w:trPr>
          <w:trHeight w:val="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органов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72 815</w:t>
            </w:r>
          </w:p>
        </w:tc>
      </w:tr>
      <w:tr>
        <w:trPr>
          <w:trHeight w:val="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25 569 679</w:t>
            </w:r>
          </w:p>
        </w:tc>
      </w:tr>
      <w:tr>
        <w:trPr>
          <w:trHeight w:val="1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25 569 679</w:t>
            </w:r>
          </w:p>
        </w:tc>
      </w:tr>
      <w:tr>
        <w:trPr>
          <w:trHeight w:val="1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25 569 679</w:t>
            </w:r>
          </w:p>
        </w:tc>
      </w:tr>
      <w:tr>
        <w:trPr>
          <w:trHeight w:val="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20 192 716</w:t>
            </w:r>
          </w:p>
        </w:tc>
      </w:tr>
      <w:tr>
        <w:trPr>
          <w:trHeight w:val="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5 048 821</w:t>
            </w:r>
          </w:p>
        </w:tc>
      </w:tr>
      <w:tr>
        <w:trPr>
          <w:trHeight w:val="5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ванных) целевых трансфертов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10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вышестоящие бюджеты в связи с передачей функций государственных органов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нижестоящего уровня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в вышестоящий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328 117 </w:t>
            </w:r>
          </w:p>
        </w:tc>
      </w:tr>
      <w:tr>
        <w:trPr>
          <w:trHeight w:val="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-1 666 324</w:t>
            </w:r>
          </w:p>
        </w:tc>
      </w:tr>
      <w:tr>
        <w:trPr>
          <w:trHeight w:val="18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229 000 </w:t>
            </w:r>
          </w:p>
        </w:tc>
      </w:tr>
      <w:tr>
        <w:trPr>
          <w:trHeight w:val="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229 000 </w:t>
            </w:r>
          </w:p>
        </w:tc>
      </w:tr>
      <w:tr>
        <w:trPr>
          <w:trHeight w:val="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229 000 </w:t>
            </w:r>
          </w:p>
        </w:tc>
      </w:tr>
      <w:tr>
        <w:trPr>
          <w:trHeight w:val="22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229 000 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строительство и (или) приобретение жилья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589"/>
        <w:gridCol w:w="569"/>
        <w:gridCol w:w="9480"/>
        <w:gridCol w:w="2399"/>
      </w:tblGrid>
      <w:tr>
        <w:trPr>
          <w:trHeight w:val="8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 НАИМЕНОВАНИЕ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1 895 324</w:t>
            </w:r>
          </w:p>
        </w:tc>
      </w:tr>
      <w:tr>
        <w:trPr>
          <w:trHeight w:val="7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1 895 324</w:t>
            </w:r>
          </w:p>
        </w:tc>
      </w:tr>
      <w:tr>
        <w:trPr>
          <w:trHeight w:val="6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1 895 324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1 895 324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676"/>
        <w:gridCol w:w="717"/>
        <w:gridCol w:w="780"/>
        <w:gridCol w:w="8363"/>
        <w:gridCol w:w="2415"/>
      </w:tblGrid>
      <w:tr>
        <w:trPr>
          <w:trHeight w:val="11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Программа             НАИМЕНОВАНИЕ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Сальдо по операциям с финансовыми активами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16 268 415</w:t>
            </w:r>
          </w:p>
        </w:tc>
      </w:tr>
      <w:tr>
        <w:trPr>
          <w:trHeight w:val="18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16 271 321</w:t>
            </w:r>
          </w:p>
        </w:tc>
      </w:tr>
      <w:tr>
        <w:trPr>
          <w:trHeight w:val="1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16 271 321</w:t>
            </w:r>
          </w:p>
        </w:tc>
      </w:tr>
      <w:tr>
        <w:trPr>
          <w:trHeight w:val="15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16 271 321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16 271 321</w:t>
            </w:r>
          </w:p>
        </w:tc>
      </w:tr>
      <w:tr>
        <w:trPr>
          <w:trHeight w:val="4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юридических лиц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16 271 321</w:t>
            </w:r>
          </w:p>
        </w:tc>
      </w:tr>
      <w:tr>
        <w:trPr>
          <w:trHeight w:val="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капиала КГП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"Энергия"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14 271 421</w:t>
            </w:r>
          </w:p>
        </w:tc>
      </w:tr>
      <w:tr>
        <w:trPr>
          <w:trHeight w:val="3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капиала КГП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"Тасжол"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1 999 900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568"/>
        <w:gridCol w:w="527"/>
        <w:gridCol w:w="9583"/>
        <w:gridCol w:w="2400"/>
      </w:tblGrid>
      <w:tr>
        <w:trPr>
          <w:trHeight w:val="6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Подкласс              НАИМЕНОВАНИЕ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   тыс.тенге </w:t>
            </w:r>
          </w:p>
        </w:tc>
      </w:tr>
      <w:tr>
        <w:trPr>
          <w:trHeight w:val="42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2 906 </w:t>
            </w:r>
          </w:p>
        </w:tc>
      </w:tr>
      <w:tr>
        <w:trPr>
          <w:trHeight w:val="34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2 906 </w:t>
            </w:r>
          </w:p>
        </w:tc>
      </w:tr>
      <w:tr>
        <w:trPr>
          <w:trHeight w:val="37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2 906 </w:t>
            </w:r>
          </w:p>
        </w:tc>
      </w:tr>
      <w:tr>
        <w:trPr>
          <w:trHeight w:val="37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 страны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613"/>
        <w:gridCol w:w="613"/>
        <w:gridCol w:w="613"/>
        <w:gridCol w:w="8743"/>
        <w:gridCol w:w="2411"/>
      </w:tblGrid>
      <w:tr>
        <w:trPr>
          <w:trHeight w:val="9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Специфика          НАИМЕНОВАНИЕ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626 362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(использование профицита) бюджета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-626 362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