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0fb" w14:textId="5e22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эмиссии в окружающую среду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января 2009 года N 152-IV. Зарегистрировано Департаментом юстиции Атырауской области 11 февраля 2009 года за N 2541.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495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N 99-ІV "О налогах и других обязательных платежах в бюджет" (Налоговый кодекс), руководствуясь пунктом 5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N 148 "О местном государственном управлении в Республике Казахстан", областной маслихат на очередной XI сессии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Утвердить ставки платежей за эмиссии в окружающую среду на 2009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Данное решение вступает в силу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Данное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14 января 2009 года N 152-ІV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131"/>
        <w:gridCol w:w="4088"/>
        <w:gridCol w:w="3821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азота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 (а) пирен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приложении № 1 применяется 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Коэффициенты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областного маслихата от 14 января 2009 года N 152-ІV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выбросы загрязняющих веществ от сжигания попутного и (или) природного газа в факелях, осуществляемого в установленном законодательством Республики Казахстан порядке, составляют: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в редакции решения Атырауского областного маслихата от 11.03.2009 N 166-ІV.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1536"/>
        <w:gridCol w:w="7577"/>
      </w:tblGrid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областного маслихата от 14 января 2009 года N 152-ІV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942"/>
        <w:gridCol w:w="7030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областного маслихата от 14 января 2009 года N 152-ІV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2488"/>
        <w:gridCol w:w="6581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поверхностно-активные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настоящем приложении N 4 применяется 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Коэффициенты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областного маслихата от 14 января 2009 года N 152-ІV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отходов производства и потребления составляют: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с изменением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маслихата от 11.03.2009 N 166-ІV.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070"/>
        <w:gridCol w:w="2617"/>
        <w:gridCol w:w="2265"/>
      </w:tblGrid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гигабеккерель (Гбк)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субъектов естественных монополий за объем эмиссий, образуемый при оказании коммунальных услуг и энергопроизводящих организаций Республики Казахстан к ставкам платы, установленным в строке 1.3.5. настоящего приложения N 5 применяется коэффициент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настоящего приложения N 5 применяется коэффициент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Коэффициенты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