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48f8" w14:textId="8d14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составным частям села Балуан Семипольского сельского округа района Шал акына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Семипольского сельского округа района Шал акына Северо-Казахстанской области от 2 декабря 2009 года N 15. Зарегистрировано Управлением юстиции района Шал акына Северо-Казахстанской области 14 января 2010 года N 13-14-90.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реквизиты и текст решения внесены изменения на государственном языке, текст на русском языке не меняется, решением акима района Шал акына Северо-Казахстанской области от 15.01.2021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148-11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учитывая решение схода граждан села Балуан,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составным частям села Балуан Семипольского сельского округа района Шал акына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2009 года № 15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составных частей села Балуан Семипольского сельского округа района Шал акына, которым присвоены наименования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имя Сейтена Сауытбекова;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Женис;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Третьей улице – Орталык;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Четвертой улице – имя Абая Кунанбаева.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