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b45" w14:textId="42f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по отдельным видам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2009 года N 20/9. Зарегистрировано Управлением юстиции района Шал акына Северо-Казахстанской области 1 февраля 2010 года N 13-14-92. Утратило силу - решением маслихата района Шал акына Северо-Казахстанской области от 20 декабря 2012 года N 11/10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20.12.2012 N 11/10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бюджет», на основании среднедневных данных хронометражных обследований проведенных Налоговым управлением по району Шал акына, в целях установления соответствующих ставок платежей по специальным налоговым режимам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разовых талонов для физических лиц, деятельность которых носит эпизодический характер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XXIX сессии районного маслихата от 12 декабря 2005 года № 29/3 «Об утверждении ставок по отдельным видам платежей» (зарегистрировано в Реестре государственной регистрации нормативных правовых актов № 13-14-23 от 17 января 2006 года, опубликованное в районных газетах «Парыз» от 31 марта 2006 года № 1, «Новатор» от 24 января 2006 года № 9), решение XXXV сессии районного маслихата от 10 августа 2006 года № 35/1 «О внесении дополнений в решение районного маслихата от 12 декабря 2005 года № 29/3 «Об утверждении ставок по отдельным видам платежей» (зарегистрировано в Реестре государственной регистрации нормативных правовых актов № 13-14-34 от 7 сентября 2006 года, опубликованное в районных газетах «Парыз» от 29 сентября 2006 года № 9, «Новатор» от 19 сентября 2006 года № 79),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районного маслихата от 12 июля 2008 года № 6/5 «О внесении изменения в решение районного маслихата от 12 декабря 2005 года № 29/3 «Об утверждении ставок по отдельным видам платежей» (зарегистрировано в Реестре государственной регистрации нормативных правовых актов № 13-14-66 от 17 июля 2008 года, опубликованное в районной газете «Новатор» от 25.07.2008 года № 59-60).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Курманкулов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начальника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району Шал акына             С.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2009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20/9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маслихата района Шал акына Северо-Казахстанской области от 01.08.2011 </w:t>
      </w:r>
      <w:r>
        <w:rPr>
          <w:rFonts w:ascii="Times New Roman"/>
          <w:b w:val="false"/>
          <w:i w:val="false"/>
          <w:color w:val="ff0000"/>
          <w:sz w:val="28"/>
        </w:rPr>
        <w:t>N 40/4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73"/>
        <w:gridCol w:w="3133"/>
      </w:tblGrid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деятельности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28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молока и молочных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мяса и мясопродуктов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грибов, ягод,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хозяйства, садоводства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овощей и фруктов, бахчевых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реализация промышленных товаров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животных(одна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крупного рогатого скота(коров)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лошадей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Вспашка огородов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