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365e" w14:textId="8b43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к призывному участку граждан 1993 года рождения и старших призывных возрастов, ранее не прошедших приписку на территории района Шал акына в январе-марте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Шал акына Северо-Казахстанской области от 24 ноября 2009 года N 20. Зарегистрировано Управлением юстиции района Шал акына Северо-Казахстанской области 20 декабря 2009 года N 13-14-89. Утратило силу - решением акима района Шал акына Северо-Казахстанской области от 7 октября 2011 года N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района Шал акына Северо-Казахстанской области от 07.10.2011 N 22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«О местном государственном управлении и самоуправлении в Республике Казахстан»,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74-III «О воинской обязанности и воинской службе», Правил о порядке ведения воинского учета военнообязанных и призывников в Республике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приписку к призывному участку граждан мужского пола 1993 года рождения и старших призывных возрастов, ранее не прошедших приписку, на территории района Шал акына в январе-марте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представить в Объединенный отдел по делам обороны района списки допризывников, подлежащих приписке к призывному участку;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проведения приписки обеспечить в установленные сроки организованное прибытие допризывников на пункт сбора, под руководством лиц, ответственных за ведение воинского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финансов района обеспечить своевременное выделение денежных средств для проведения приписки граждан к призывному участку, содержания необходимого количества технических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Центральной районной больнице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флюорографическое исследование органов грудной клетки, анализ крови, с определением группы и резуса принадлежности, общий анализ мочи, произвести электрокардиографическое исследование;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укомплектовать призывной участок необходимыми медикаментами, медицинскими инструментами.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заместителя акима района Кузичеву Елену Петровну.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Амрин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врач                               Б.Ә. Әбдімәлік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центральной районной больницы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                           Л.М.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Объединенного отдела по          Р.Р. Муратбеков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обороны района Шал акына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