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20e4" w14:textId="ac32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25 декабря 2008 года N 11/2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ноября 2009 года N 19/1. Зарегистрировано Управлением юстиции района Шал акына Северо-Казахстанской области 20 декабря 2009 года N 13-14-88. Утратило силу (письмо маслихата района Шал акына Северо-Казахстанской области 9 октября 2013 года N 02-04/195)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Шал акына Северо-Казахстанской области 09.10.2013 N 02-04/195)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148-II,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 сессии маслихата района Шал акына от 25 декабря 2008 года № 11/2 «О районном бюджете на 2009 </w:t>
      </w:r>
      <w:r>
        <w:rPr>
          <w:rFonts w:ascii="Times New Roman"/>
          <w:b w:val="false"/>
          <w:i w:val="false"/>
          <w:color w:val="333333"/>
          <w:sz w:val="28"/>
        </w:rPr>
        <w:t>год» (зарегистрировано в Реестре государственной регистрации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13-14-69 от 22 января 2009 года, опубликовано в районной газете «Парыз» от 30 января 2009 года № 5 и районной газете «Новатор» от 30 января 2009 года № 5)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ХIII сессии районного маслихата от 31 марта 2009 года № 13/2 «О внесении изменений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13-14-74 от 10 апреля 2009 года, опубликовано в районной газете «Парыз» от 24 апреля 2009 года № 17 и районной газете «Новатор» от 24 апреля 2009 года № 17)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ХIV сессии районного маслихата от 28 апреля 2009 года № 14/1 «О внесении изменений и дополнений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13-14-76 от 19 мая 2009 года, опубликовано в районной газете «Парыз» от 29 мая 2009 года № 22 и районной газете «Новатор» от 29 мая 2009 года № 22)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районного маслихата от 27 июля 2009 года № 17/3 «О внесении изменений и дополнений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13-14-80 от 17 августа 2009 года, опубликовано в районной газете «Парыз» от 4 сентября 2009 года № 35 и районной газете «Новатор» от 4 сентября 2009 года № 36) с учетом изменений, внесенных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XVIII сессии районного маслихата от 26 октября 2009 года № 18/3 «О внесении изменений в решение маслихата района Шал акына от 25 декабря 2008 года № 11/2 «О районном бюджете на 2009 год» (зарегистрировано в Реестре государственной регистрации нормативных правовых актов № 13-14-87 от 17 ноября 2009 года, опубликовано в районной газете «Парыз» от 27 ноября 2009 года № 47 и районной газете «Новатор» от 27 ноября 2009 года № 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«1269904» заменить цифрами «1267907»;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«1076842» заменить цифрами «1074845»;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«1273538,3» заменить цифрами «1271541,3»;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1,4,6 к указанному решению изложить в новой редакции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ХIХ внеочередной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Байзаков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673"/>
        <w:gridCol w:w="8653"/>
        <w:gridCol w:w="2073"/>
      </w:tblGrid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1267907,0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60591,2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27619,1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1674,4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11835,9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4540,5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33"/>
        <w:gridCol w:w="1033"/>
        <w:gridCol w:w="7813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1271541,3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121638,1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858497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809923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771807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103700,4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91228,4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15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7976,6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33292</w:t>
            </w:r>
          </w:p>
        </w:tc>
      </w:tr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36117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62151,6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19911,6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(сельских)округов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пассажирских перевозок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8507,3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1605,9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-3834,3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573"/>
        <w:gridCol w:w="1593"/>
        <w:gridCol w:w="1553"/>
        <w:gridCol w:w="1293"/>
        <w:gridCol w:w="1513"/>
        <w:gridCol w:w="2093"/>
        <w:gridCol w:w="1613"/>
      </w:tblGrid>
      <w:tr>
        <w:trPr>
          <w:trHeight w:val="24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014.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123.019.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Горакимат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8636,1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62529,1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15209,9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4701,7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93140,7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 № 19/1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193"/>
        <w:gridCol w:w="973"/>
        <w:gridCol w:w="5273"/>
        <w:gridCol w:w="1353"/>
        <w:gridCol w:w="1513"/>
        <w:gridCol w:w="1353"/>
      </w:tblGrid>
      <w:tr>
        <w:trPr>
          <w:trHeight w:val="285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