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dda0" w14:textId="a6ad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Шал акына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17 августа 2009 года N 177. Зарегистрировано Управлением юстиции района Шал акына Северо-Казахстанской области 25 сентября 2009 года N 13-14-84.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07.10.2011 N 238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Шал акына»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Организациям, включенным в Перечень, обеспечить привлечение безработных к общественным работам в объемах и по видам работ согласно утвержденному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района Шал акына»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от 2 марта 2005 года № 38 «Об организации оплачиваемых общественных работ на 2005 год», зарегистрировано в Департаменте юстиции Северо-Казахстанской области 25 апреля 2005 года № 1567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2009 года № 177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размеры оплаты труда повидам общественных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333"/>
        <w:gridCol w:w="5433"/>
        <w:gridCol w:w="1053"/>
        <w:gridCol w:w="133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Текущий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(засыпка ям и выбоин,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подъездных путей,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лесополос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работ,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работ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 ремонте жилья.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зиме,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выполнение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и 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пункты) 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арендованные здания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 других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если на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не предусмотрены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бюджетах или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для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тектурных памятников,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и заповедных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 уборка территорий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вырубка 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цветников), сохранение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лесопаркового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отлов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и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кампаний (опрос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мнения,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населения,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Заготовка дров,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доставке и разгрузке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угля для 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слоев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 оралманов,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охрана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кладбищ,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Уход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 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 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 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Выполнение поручений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приему и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 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и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1,39- 1,49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и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Работа, обозначенные пункта 15 применяется в случае отсутствия соответствующих единиц в штатных расписаниях организаций и если на эти цели не предусмотрены средства в местных бюджетах.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