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0761" w14:textId="7070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 и в организациях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17 июля 2009 года N 157. Зарегистрировано Управлением юстиции района Шал акына Северо-Казахстанской области 17 августа 2009 года N 13-14-79. Утратило силу постановлением акимата района Шал акына Северо-Казахстанской области от 19 мая 2015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Шал акына Северо-Казахстанской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5-2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на предприятиях и в организациях района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истечение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