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d6d" w14:textId="9844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
района Шал акына, относящихся к целевым группам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 Северо-Казахстанской области от 13 мая 2009 года N 104. Зарегистрировано Управлением юстиции района Шал акына Северо-Казахстанской области 11 июня 2009 года N 13-14-77.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 Северо-Казахстанской области от 27.11.2012 N 356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проживающих на территории района Шал акына, относящихся к целевым группам населения на 2009 год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Шал акына»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 Амрин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2009 года № 104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Выпускники средних специальных 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высвобождаемые в связи с сокращением численности или штата организаций.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