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9551" w14:textId="59c9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от 25 декабря 2008 года № 11/2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31 марта 2009 года N 13/2. Зарегистрировано Управлением юстиции района Шал акына Северо-Казахстанской области 10 апреля 2009 года N 13-14-74. Утратило силу (письмо маслихата района Шал акына Северо-Казахстанской области 9 октября 2013 года N 02-04/195)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маслихата района Шал акына Северо-Казахстанской области 09.10.2013 N 02-04/195)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 статьей 109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 подпунктом 1)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 от 23 января 2001 года № 148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маслихата района Шал акына от 25 декабря 2008 года № 11/2 «О районном бюджете на 2009 год» (зарегистрировано в Реестре государственной регистрации нормативных правовых актов № 13-14-69 от 22 января 2009 года, опубликовано в районной газете «Парыз» от 30 января 2009 года № 5 и «Новатор» от 30 января 2009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«1168840» заменить цифрами «1172674,3»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цифрами «- 3834,3».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ХIII сессии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В.Федоров                               Н.Дятлов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XIII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2009 года № 13/2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613"/>
        <w:gridCol w:w="6353"/>
        <w:gridCol w:w="287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1168840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160251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996778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996778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33"/>
        <w:gridCol w:w="933"/>
        <w:gridCol w:w="5933"/>
        <w:gridCol w:w="285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1172674,3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114846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36513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36513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58963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824379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798909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763728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28828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районного значения) за высокие показатели работы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87842,4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75546,4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3517,4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32652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56798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(сельских)округов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3)Чистое бюджетное кредитование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-3834,3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6)Финансирование дефицита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