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7ca" w14:textId="17e8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1993 года рождения к призывному участку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21 декабря 2009 года N 46. Зарегистрировано Управлением юстиции  Тимирязевского района Северо-Казахстанской области 28 декабря 2009 года N 13-12-99. Утратило силу - решением акима Тимирязевского района Северо-Казахстанской области от 29 ноября 2010 года N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Тимирязевского района Северо-Казахстанской области от 29.11.2010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в целях принятия на воинский учет допризывников,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январе-марте 2010 года приписки к призывному участку граждан Республики Казахстан мужского пола, проживающих на территории Тимирязевского района, 1993 года рождения и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государственное учреждение «Отдел по делам обороны Тимирязевского района» списки граждан мужского пола, подлежащих приписке к призывному участку, согласно его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приписки обеспечить своевременное оповещение граждан об их явке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период проведения приписки граждан к призывному участку в январе–марте 2010 года образовать районную комиссию по проведению приписки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Константинов Александр Николаевич, начальник государственного учреждения «Отдел по делам обороны Тимирязевского района»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– Шаяхметова Алма Ахметбековна, начальник государственного учреждения «Отдел внутренней политики Тимирязевского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Байгудинов Анарбек Хасизович - заместитель начальника государственного учреждения «Отдел внутренних дел Тимирязевского района»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Мустафина Айман Кажитаевна, врач Тимирязевской центральной районной больницы, руководящий работой медицинского персонала – председатель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Калькенова Сара Шабдановна - секретарь комиссии, медсестра Тимирязевской центральной районной больницы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Тимирязевской центральной районной больницы Даировой Сабире Наукановне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начальника государственного учреждения «Отдел по делам обороны Тимирязевского района» выделить врачей-специалистов для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необходимым медико-санитарным оборудованием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три медсестры, имеющих опыт работы по медицинскому освидетельствованию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обеспечить доставку допризывников, проживающих в отдаленной местности, на комиссию по приписке, от места жительства до призывного участка и обратно до места жительства, с сопровождающим лицом, ответственным за эту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Тимирязевского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плана финансирования для реализации мероприятий, предусмотренных паспортом бюджетной программы 122-005-000 «Мероприятия в рамках исполнения всеобщей воинской обязанности»;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трудовые договоры с техническими работниками в количестве двух человек для выполнения технической работы по оформлению документов на допризывников на время проведения приписки, с оплатой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N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заместителя акима района Ганжа Л.В., начальника государственного учреждения «Отдел по делам обороны Тимирязевского района» Константинова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                      Константинов Александр                                Николаевич - начальник государственного                                     учреждения «Отдел по делам обороны                                                 Тимирязевского района»        21 декабря 2009 год                   Сахатов Самат Салимович -                         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«Отдел внутренних дел Тимирязевского                                                               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 год                Даирова Сабира Наукановна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главный врач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центральной районной больницы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