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5991" w14:textId="09c5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Тимирязевском районе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
от 13 апреля 2009 года N 73. Зарегистрировано Управлением юстиции Тимирязевского района Северо-Казахстанской области 12 мая 2009 года N 13-12-90. Утратило силу - постановлением акимата Тимирязевского района Северо-Казахстанской области от 14 октября 2011 года N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14.10.2011 N 257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 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2) пункта 5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размеры оплаты труда по видам общественных работ (далее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Тимирязевского района»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Организациям, включенным в Перечень, обеспечить привлечение безработных к общественным работам в объемах и по видам работ согласно утвержденному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Тимирязевского района»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 Б. Жумабеков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2009 года № 73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по видам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1551"/>
        <w:gridCol w:w="3889"/>
        <w:gridCol w:w="1674"/>
        <w:gridCol w:w="2004"/>
      </w:tblGrid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Государствен-ные учреждения «Аппараты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сельских округов Тимирязевско-го района»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Текущий ремонт дорог (засыпка ям и выбоин, ремонт подъездных путей, санитарная очистка вдоль дорог, лесополос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мелиоративных работ, а также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строительстве, реконструкции и капитальном ремонте жилья. Оказание помощи по подготовке к зиме, ремонту и выполнение строительных работ на объектах социального и культурного назначения (больницы,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пункты) и образования, являющихся коммунальной собственностью,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Озеленение и благоустройство территорий населенных пунктов (в т.ч. уборка территорий от мусора, вырубка полыни, очистка от снега, посадка деревьев, разбивка цветников), сохранение и развитие лесопаркового хозяйства, отлов бродячих животных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подготовке спортивных мероприятий, в том числе выполнение  подсобных работ в строительстве и ремонте спортивных сооружений и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проведении республиканских и региональных общественных кампаний (опрос общественного мнения, статистическое обследование по вопросам занятости и социальной защиты населения, переписи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Заготовка дров, помощь в доставке и разгрузке угля для малообспеченных слоев населения и одинокопроживающих престарелых, вновь прибывших оралманов, а также предприятий коммунальной собственности и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Помощь в переписи домашних хозяйств и в составлении 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Охрана значимых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назначения, а также пустующих зданий, находящихся в коммунальной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Участие в отрядах  содействия правоохранительным органам для обеспечения общественного порядка в сельских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Выполнение поручений по приему и обустройству оралманов.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Оказание помощи в ведении делопроизводства на государственном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Оказание помощи в обработке и подготовке к хранению документации.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1,59-1,7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1,59-1,70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1,59-1,70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1,59-1,70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«Отдел занятости и социальных программ Тимирязевско-го района»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ведении делопроизводства  на государственном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Оплата труда, безработных участвующих в общественных работах производится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Работы, обозначенные пунктами 4, 9, 11, применяются в случае отсутствия соответствующих единиц в штатных расписаниях организаций, и если на эти цели не предусмотрены средства в местных бюджетах.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