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8fc" w14:textId="bcab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10 февраля 2009 года N 20 "Об определении дополнительного перечня лиц, проживающих на территории Тимирязевского района, относящихся к целевым группам,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
от 14 апреля 2009 года N 74. Зарегистрировано Управлением юстиции Тимирязевского района Северо-Казахстанской области 28 апреля 2009 года N 13-12-87.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февраля 2009 года № 20 «Об определении дополнительного перечня лиц, проживающих на территории Тимирязевского района, относящихся к целевым группам, на 2009 год», (зарегистрировано в Реестре государственной регистрации нормативных правовых актов за № 13-12-84, опубликовано в районной газете «Нива» № 10 от 7 марта 2009 года)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к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 Б. Жумабеков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74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2009 года № 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населения,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Выпускники средних специальных и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Высвобожденные работники с предприятий и организаций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Безработные, завершившие профессиональное обучение,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