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855a" w14:textId="8108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декабря 2009 года N 162. Зарегистрировано Управлением юстиции Тайыншинского района Северо-Казахстанской области 25 января 2010 года N 13-11-164.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2 736 990,8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619 721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капитала- 31 500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2 083 674,8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2 725 722,1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- 11 708,8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- 7 381,3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Тайыншинского района Северо-Казахстанской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181;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12.04.2010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2010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ресурсов, кроме поступлений,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2010 год в сумме 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2010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сумме 4350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2010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целевые трансферты из республиканского бюджета на 2010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2005-2010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1459 в сумме 45 002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16 380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22 156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6 466 тысяч тенге - на обеспечение учебным материалом по предмету «Самопознание» в государственной системе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из малообеспеченных семей - 5986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помощи- 8 541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- 140,8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 - 20 675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сельского хозяйства для реализации мер социальной поддержки специалистов социальной сферы сельских населенных пунктов - 628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подразделений местных исполнительных органов в области ветеринарии - 19 715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проведение противоэпизоотических мероприятий - 16 105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развитие объектов водного хозяйства - 59 605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информатизацию системы образования - 7 300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3-х степеней, лиц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 - 1 080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единой одежды (участие делегации ветеранов Великой Отечественной войны области в парадах г.Астаны, г.Москвы - 75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выплаты единовременной материальной помощи участникам и инвалидам Великой Отечественной войны к 65-летию годовщины Победы в Великой Отечественной войны - 1583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на проведение капитального ремонта школ на 2010 год - 1509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закупа твердого топлива учреждениям и организациям, содержащихся за счет средств бюджета района - 6403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подпунктом 6) в соответствии с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на выплату социальной помощи в рамках Программы по стимулированию рождаемости в Северо-Казахстанской области «Фонд поколений» на 2010-2014 годы многодетным семьям,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23 июля 2010 года № 27/2 «О внесении изменений в решение Северо-Казахстанского областного маслихата от 20 декабря 2009 года № 20/1 «Об областном бюджете Северо-Казахстанской области на 2010-2012 годы» (зарегистрировано в Реестре государственной регистрации 9 августа 2010 года № 1753, опубликовано в газетах «Солтүстік Қазақстан» от 14 августа 2010 года, «Северный Казахстан» от 14 августа 2010 года») - 1 809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подпунктом 7) в соответствии с решением маслихата Тайыншинского района Северо-Казахстанской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целевые трансферты из областного бюджета на 2010 год в рамках реализации стратегии региональной занятости и переподготовки кадров в сумме 12873 тысяч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Тайыншинского района Северо-Казахстанской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2010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в сумме 91 108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объектов теплоснабжения – 49 118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объектов образования - 25790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 создания социальных рабочих мест и молодежной практики – 16 200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Тайыншинского района Северо-Казахстанской области от 26.07.2010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05.11.2010 </w:t>
      </w:r>
      <w:r>
        <w:rPr>
          <w:rFonts w:ascii="Times New Roman"/>
          <w:b w:val="false"/>
          <w:i w:val="false"/>
          <w:color w:val="000000"/>
          <w:sz w:val="28"/>
        </w:rPr>
        <w:t>N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2010 год бюджетные на кредиты для реализации мер социальной поддержки специалистов социальной сферы сельских населенных пунктов в сумме 4451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2010 год трансферты в вышестоящий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утвержденного решением Северо-Казахстанского областного маслихата от 13 декабря 2007 года № 4/3 «Об объемах трансфертов общего характера между областным бюджетом и бюджетами районов, города Петропавловск на 2008-2010 годы» в общей сумме 81 582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14-1. Выделить за счет свободных остатков средств районного бюджета, сложившихся на начало 2010 финансового года, на расходы районного бюджета по бюджетным программам суммы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Тайыншинского района Северо-Казахстанской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расходах районного бюджета возврат недоиспользованных в течение 2009 финансового года целевых трансфертов по бюджетной программе 452.006 «Возврат неиспользованных (недоиспользованных) целевых трансфертов» в сумме 134,2 тысяч тенге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маслихата Тайыншинского района Северо-Казахстанской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Тайыншинского района Северо-Казахстанской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в процессе исполнения районного бюджета на 2010 год не подлежат секвестру бюджетные программы,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бюджетных программ в разрезе аппаратов города Тайынша и сельских округов на 2010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выплат отдельным категориям граждан по решениям местных представительных органов на 2010 год,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Красноголовый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Тайыншинского района Северо-Казахстанской области от от 05.11.2010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73"/>
        <w:gridCol w:w="637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2736990,8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2083674,8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1033"/>
        <w:gridCol w:w="6413"/>
        <w:gridCol w:w="23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2725722,1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19699,2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181448,8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140,8</w:t>
            </w:r>
          </w:p>
        </w:tc>
      </w:tr>
      <w:tr>
        <w:trPr>
          <w:trHeight w:val="21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86135,8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29838,3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6042,9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75146,8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14857,6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 бюдж.пр-м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-11708,8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13"/>
        <w:gridCol w:w="7433"/>
        <w:gridCol w:w="1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53"/>
        <w:gridCol w:w="7713"/>
        <w:gridCol w:w="16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2024356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2024356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1939226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13"/>
        <w:gridCol w:w="7793"/>
        <w:gridCol w:w="1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93"/>
        <w:gridCol w:w="7633"/>
        <w:gridCol w:w="16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2281015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2281015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2186766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Тайыншинского района Северо-Казахстанской области от от 05.11.2010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833"/>
        <w:gridCol w:w="6613"/>
        <w:gridCol w:w="2293"/>
      </w:tblGrid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здания под культурно-оздоровительный комплекс в г.Тайынша Тайыншинского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 Тайыншинского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 Реконструкция отвода на с.Аккудук Тайыншинского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3"/>
        <w:gridCol w:w="1953"/>
        <w:gridCol w:w="76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Тайыншинского района Северо-Казахстанской области от от 05.11.2010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973"/>
        <w:gridCol w:w="6033"/>
        <w:gridCol w:w="2293"/>
      </w:tblGrid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139365,7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35735,7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253"/>
        <w:gridCol w:w="2213"/>
        <w:gridCol w:w="2093"/>
        <w:gridCol w:w="2293"/>
      </w:tblGrid>
      <w:tr>
        <w:trPr>
          <w:trHeight w:val="22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6738,5</w:t>
            </w:r>
          </w:p>
        </w:tc>
      </w:tr>
      <w:tr>
        <w:trPr>
          <w:trHeight w:val="42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6738,5</w:t>
            </w:r>
          </w:p>
        </w:tc>
      </w:tr>
      <w:tr>
        <w:trPr>
          <w:trHeight w:val="2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6618,5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5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3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575,8</w:t>
            </w:r>
          </w:p>
        </w:tc>
      </w:tr>
      <w:tr>
        <w:trPr>
          <w:trHeight w:val="1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273"/>
        <w:gridCol w:w="2113"/>
        <w:gridCol w:w="2153"/>
        <w:gridCol w:w="2253"/>
      </w:tblGrid>
      <w:tr>
        <w:trPr>
          <w:trHeight w:val="17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Кантемировского сельского округа"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42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1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3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1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233"/>
        <w:gridCol w:w="2073"/>
        <w:gridCol w:w="2073"/>
        <w:gridCol w:w="2313"/>
      </w:tblGrid>
      <w:tr>
        <w:trPr>
          <w:trHeight w:val="22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4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2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53"/>
        <w:gridCol w:w="1773"/>
        <w:gridCol w:w="1753"/>
        <w:gridCol w:w="2013"/>
        <w:gridCol w:w="1953"/>
      </w:tblGrid>
      <w:tr>
        <w:trPr>
          <w:trHeight w:val="22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округа"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Северо-Казахстанской области"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3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5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571,4</w:t>
            </w:r>
          </w:p>
        </w:tc>
      </w:tr>
      <w:tr>
        <w:trPr>
          <w:trHeight w:val="1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2010 году по программе 007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Тайыншинского района Северо-Казахстанской области от от 05.11.2010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9198"/>
        <w:gridCol w:w="2591"/>
      </w:tblGrid>
      <w:tr>
        <w:trPr>
          <w:trHeight w:val="49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подписку инвалидам и участникам Великой Отечественной войны и лиц приравненных к ним на периодическое республиканское и областное издание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5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обучение студентов из малообеспеченных семей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4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3-х степеней, лиц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зубопротезирование инвалидам и участникам Великой Отечественной войны и лиц приравненных к ним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питание гражданам, больным активным туберкулезом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экскурсионные поездки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Великой Отечественной войны, лицам удостоенным званий «Герой Социалистического труда» и «Халық каhарманы» являющимся пенсионерам, многодетным матерям, награжденным подвесками «Алтын-алқа», «Күміс-алқа» или получившие ранее звание «Мать-героиня»,а так же награжденные орденами "Материнская слава" I и II степени,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единой одежды (участие 1 ветерана Великой Отечественной войны в параде в городах Астана и Москва)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 услуг бань и парикмахерских инвалидам и участникам Великой Отечественной войны и лиц приравненных к ним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72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оплаты расходов на коммунальные услуги инвалидам и участникам Великой Отечественной войны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6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 на 2010-2014 годы" многодетным семьям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24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2010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Тайыншинского района Северо-Казахстанской областиот 12.04.2010 </w:t>
      </w:r>
      <w:r>
        <w:rPr>
          <w:rFonts w:ascii="Times New Roman"/>
          <w:b w:val="false"/>
          <w:i w:val="false"/>
          <w:color w:val="ff0000"/>
          <w:sz w:val="28"/>
        </w:rPr>
        <w:t>N 189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33"/>
        <w:gridCol w:w="953"/>
        <w:gridCol w:w="6033"/>
        <w:gridCol w:w="2413"/>
      </w:tblGrid>
      <w:tr>
        <w:trPr>
          <w:trHeight w:val="13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адм-ини-стратор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1150,1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7 381,3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целевых трансфертов, недоиспользованных в течение 2009 финансового года, за счет свободных остатков бюджетных средств на 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Тайыншинского района Северо-Казахстанской областиот 12.04.2010 </w:t>
      </w:r>
      <w:r>
        <w:rPr>
          <w:rFonts w:ascii="Times New Roman"/>
          <w:b w:val="false"/>
          <w:i w:val="false"/>
          <w:color w:val="ff0000"/>
          <w:sz w:val="28"/>
        </w:rPr>
        <w:t>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Увеличить: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73"/>
        <w:gridCol w:w="713"/>
        <w:gridCol w:w="5993"/>
        <w:gridCol w:w="2433"/>
      </w:tblGrid>
      <w:tr>
        <w:trPr>
          <w:trHeight w:val="13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