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082b" w14:textId="2a60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к призывному участку государственного учреждения "Отдел по делам обороны Тайыншинского района Северо-Казахстанской области" граждан Республики Казахстан мужского пола, 1993 года рождения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акима Тайыншинского района Северо-Казахстанской области от 28 декабря 2009 года N 29. Зарегистрировано Управлением юстиции Тайыншинского района Северо-Казахстанской области 6 января 2010 года N 13-11-162. Утратило силу в связи с истечением срока действия (письмо маслихата Тайыншинского района Северо-Казахстанской области от 22 июня 2012 года N 02.10-07-02-542)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22.06.2012 N 02.10-07-02-542)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службе»,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в целях организации приписки граждан к призывному участку,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к призывному участку государственного учреждения "Отдел по делам обороны Тайыншинского района Северо-Казахстанской области" граждан Республики Казахстан мужского пола 1993 года рождения, которым в год приписки исполняется семнадцать лет и лиц старшего возраста, ранее не прошедших приписку, в течение января – марта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Акимам сельских округов и города Тайынша оповестить военнообязанных и призывников о вызове их в отдел по делам обороны района и обеспечить своевременное их прибытие;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Начальнику районного отдела финансов (Джердж С.В.) выделить денежные средства из местного бюджета для проведения приписной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Рекомендовать начальнику районного отдела внутренних дел (Байкадамов Х.Ф.) в период проведения приписки: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порядок и дисциплину на призывном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явкой граждан на призывной участок, пресекать попытки уклонения от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розыск и задержание лиц, уклоняющихся от выполнения воинской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Главному врачу центральной районной больницы (Рафальскому А.П.)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медицинскую комиссию по приписке к призывному участку необходимыми медикаментами, медицинскими инструментами, инвентарем и отбор врачей-специалистов для медицинского освидетельствования приписываемых;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провести необходимые лабораторные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по делам                  Э. Мусакулов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обороны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внутренних дел            Х. Байкадамов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врач                               А. Рафальский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Тайыншинской районной больницы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