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7f8b" w14:textId="d587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2008 года N 91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ноября 2009 года N 161. Зарегистрировано Управлением юстиции Тайыншинского района Северо-Казахстанской области 29 декабря 2009 года N 13-11-161. Утратило силу в связи с истечением срока действия (письмо маслихата Тайыншинского района Северо-Казахстанской области от 16 октября 2012 года N 05-20-149)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16.10.2012 N 05-20-149)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 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2008 года № 91 «О районном бюджете на 2009 год» (зарегистрировано в Реестре государственной регистрации за № 13-11-137 от 4 февраля 2009 года, «Тайынша-Таны» от 20 февраля 2009 года, «Тайыншинские вести» от 20 февраля 2009 года) с учетом его уточнения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 марта 2009 года № 106 «О внесении изменений и дополнений в решение районного маслихата от 23 декабря 2008 года № 91 «О районном бюджете на 2009 год» (зарегистрировано в Реестре государственной регистрации за № 13-11-144 от 20 марта 2009 года, «Тайынша-Таны» от 10 апреля 2009 года, «Тайыншинские вести» от 10 апреля 2009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2009 года № 124 «О внесении изменений и дополнений в решение районного маслихата от 23 декабря 2008 года № 91 «О районном бюджете на 2009 год» (зарегистрировано в Реестре государственной регистрации за № 13-11-151 от 8 июня 2009 года, «Тайынша-Таны» от 26 июня 2009 года, «Тайыншинские вести» от 26 июня 2009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июля 2009 года № 133 «О внесении изменений и дополнений в решение районного маслихата от 23 декабря 2008 года № 91 «О районном бюджете на 2009 год» (зарегистрировано в Реестре государственной регистрации за № 13-11-155 от 4 сентября 2009 года, «Тайынша-Таны» от 2 октября 2009 года, «Тайыншинские вести» от 2 октября 2009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октября 2009 года № 150 «О внесении изменений и дополнений в решение районного маслихата от 23 декабря 2008 года № 91 «О районном бюджете на 2009 год» (зарегистрировано в Реестре государственной регистрации за № 13-11-159 от 2 декабря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«2 435 838» заменить цифрами «2 432 003»;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«1 699 461» заменить цифрами «1 695 626»;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«2 460 345» заменить цифрами «2 456 510»;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«76 295» заменить цифрами «74 858»;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«28 679» заменить цифрами «28 350»;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«22 164» заменить цифрами «21 056»;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«7 842» заменить цифрами «5 444»;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1 к указанному решению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Ю. Красноголовый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Искаков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№ 161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93"/>
        <w:gridCol w:w="673"/>
        <w:gridCol w:w="8033"/>
        <w:gridCol w:w="17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1695626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1695626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53"/>
        <w:gridCol w:w="713"/>
        <w:gridCol w:w="7893"/>
        <w:gridCol w:w="173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2456510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1651358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1651358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1545915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35745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