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a311" w14:textId="20b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2008 года №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июля 2009 года N 133. Зарегистрировано Управлением юстиции Тайыншинского района Северо-Казахстанской области 4 сентября 2009 года N 13-11-155.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 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2008 года № 91 «О районном бюджете на 2009 год» (зарегистрировано в Реестре государственной регистрации за № 13-11-137 от 4 февраля 2009 года, «Тайынша-Таны» от 20 февраля 2009 года, «Тайыншинские вести» от 20 февраля 2009 года)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2009 года № 106 «О внесении изменений и дополнений в решение районного маслихата от 23 декабря 2008 года №91 «О районном бюджете на 2009 год» (зарегистрировано в Реестре государственной регистрации за № 13-11-144 от 20 марта 2009 года, «Тайынша-Таны» от 10 апреля 2009 года, «Тайыншинские вести» от 10 апреля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124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13-11-151 от 8 июня 2009 года, «Тайынша-Таны» от 26 июня 2009 года, «Тайыншинские вести» от 26 июня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«2 429 619» заменить цифрами «2 433 620»;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«1 693 242» заменить цифрами «1 697 243»;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«2 456 126» заменить цифрами «2 459 627»;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«-26507»;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«26507»;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«47 691» заменить цифрами «52 191»;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«13 098» заменить цифрами «17 598»;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«36 141» заменить цифрами «35 642»;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«9 041» заменить цифрами «8 542»;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2, 4, 5 к указанному решению изложить в новой редакции согласно приложений 1, 2, 3, 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1173"/>
        <w:gridCol w:w="7393"/>
        <w:gridCol w:w="16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53"/>
        <w:gridCol w:w="7593"/>
        <w:gridCol w:w="1613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1659456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1659456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1554013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 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133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73"/>
        <w:gridCol w:w="933"/>
        <w:gridCol w:w="7293"/>
        <w:gridCol w:w="1313"/>
      </w:tblGrid>
      <w:tr>
        <w:trPr>
          <w:trHeight w:val="10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ранспорта и автомобильных дорог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на реконструкцию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Амандык Тайыншинского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 с. Тендык Тайыншинского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двух скважин из подземных источников (локальное водоснабжение) в г. Тайынша Тайыншинского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г. Тайынша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районной больницы и поликлиники в г. Тайынша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СШ № 3 в г. Тайынша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прилегающей к зданию Дома культуры г. Тайынша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133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913"/>
        <w:gridCol w:w="6873"/>
        <w:gridCol w:w="1533"/>
      </w:tblGrid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 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53"/>
        <w:gridCol w:w="1333"/>
        <w:gridCol w:w="1573"/>
        <w:gridCol w:w="1933"/>
        <w:gridCol w:w="1693"/>
        <w:gridCol w:w="1693"/>
      </w:tblGrid>
      <w:tr>
        <w:trPr>
          <w:trHeight w:val="22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6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333"/>
        <w:gridCol w:w="1373"/>
        <w:gridCol w:w="1413"/>
        <w:gridCol w:w="1913"/>
        <w:gridCol w:w="1893"/>
        <w:gridCol w:w="1933"/>
      </w:tblGrid>
      <w:tr>
        <w:trPr>
          <w:trHeight w:val="22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Краснока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менского сельского 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округа"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6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33"/>
        <w:gridCol w:w="1473"/>
        <w:gridCol w:w="1373"/>
        <w:gridCol w:w="1893"/>
        <w:gridCol w:w="1953"/>
        <w:gridCol w:w="1913"/>
      </w:tblGrid>
      <w:tr>
        <w:trPr>
          <w:trHeight w:val="22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133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2009 году по программе 007 "Социальная помощь 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073"/>
        <w:gridCol w:w="157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на периодическую печать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обучение 10 студентов из малообеспеченных семей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г.Астана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малообеспеченным гражданам, проживающим ниже черты бедности, в связи с удорожанием продуктов питания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коммунальным услугам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врачам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