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f99e" w14:textId="639f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2008 года №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апреля 2009 года N 124. Зарегистрировано Управлением юстиции Тайыншинского района Северо-Казахстанской области 8 июня 2009 года N 13-11-151.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«О мерах по реализации Послания Главы Государства народу Казахстана от 6 марта 2009 года "Через кризис к обновлению и развитию» (далее-Дорожная карта)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2008 года № 91 «О районном бюджете на 2009 год» (зарегистрировано в Реестре государственной регистрации за № 13-11-137 от 4 февраля 2009 года, «Тайынша-Таны» от 20 февраля 2009 года, «Тайыншинские вести» от 20 февраля 2009 года) с учетом его уточнения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 марта 2009 года № 106 «О внесении изменений и дополнений в решение районного маслихата от 23 декабря 2008 года № 91 «О районном бюджете на 2009 год» (зарегистрировано в Реестре государственной регистрации за № 13-11-144 от 20 марта 2009 года, «Тайынша-Таны» от 10 апреля 2009 года, «Тайыншинские вести» от 10 апреля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«2 387 128» заменить цифрами «2 429 619»;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«1 650 751» заменить цифрами «1 693 242»;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«2 413 635» заменить цифрами «2 456 126»;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«5771» заменить цифрами «5810»;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«6 197» заменить цифрами «6 253»;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«10-1. Учесть в районном бюджете на 2009 год целевые трансферты из республиканского бюджета на обеспечение занятости в рамках реализации стратегии региональной занятости и переподготовки кадров (Дорожная карта) в сумме 47691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капитальный ремонт объектов теплоснабжения - 1693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содержание автомобильных дорог районного значения, улиц городов и населенных пунктов - 22900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расширение программ создания социальных рабочих мест и молодежной практики – 13 098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финансирование социальных проектов в поселках, аулах (селах), аульных (сельских) округах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«10374» заменить цифрами «11030»;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11-4 и 11-5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«11-4. Учесть в районном бюджете на 2009 год целевые трансферты из областного бюджета на обеспечение занятости в рамках реализации стратегии региональной занятости и переподготовки кадров (Дорожная карта) в сумме 36 141 тысяч тенге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ремонт и содержание автомобильных дорог районного значения, улиц городов и населенных пунктов - 27100 тысяч;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реконструкцию объектов водоснабжения - 9041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«11-5. Перенаправить бюджетные средства на сумму 22959 тысяч тенге за счет оптимизации расходов государственных органов на обеспечение занятости в рамках реализации стратегии региональной занятости и переподготовки кадров (Дорожная карта) для финансирования мероприятий по реконструкции объектов водоснабжения»;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указанному решению изложить в новой редакции согласно приложений 1, 2, 3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   О.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 К. Искаков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124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173"/>
        <w:gridCol w:w="6313"/>
        <w:gridCol w:w="237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2429619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709717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380787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1693242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73"/>
        <w:gridCol w:w="6713"/>
        <w:gridCol w:w="24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2456126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финансов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1689131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1689131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 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145734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 коммуникационной инфраструктуры и благоустройства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 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 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земельных отношений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 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  рамках реализации стратегии региональной занятости и переподготовки кадров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124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953"/>
        <w:gridCol w:w="6353"/>
        <w:gridCol w:w="2313"/>
      </w:tblGrid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про-грамма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 коммуникационной инфраструктуры в рамках реализации стратегии региональной занятости и переподготовки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разводящей сети водопровода в зоне микрорайона "Железнодорожный" г.Тайынша Тайыншинского района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 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локального водоснабжения из подземных вод в с.Амандык Тайыншинского района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сопровождение и авторский надзор за строительством системы водоснабжения по займу Азиатского банка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с.Тендык Тайыншинского района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электролиний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районной больницы и поликлиники в г.Тайынша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прилегающей территории СШ № 3 в г.Тайынша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 прилегающей к зданию Дома культуры г.Тайынша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2009 года № 124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№ 91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1073"/>
        <w:gridCol w:w="4213"/>
        <w:gridCol w:w="1393"/>
        <w:gridCol w:w="1573"/>
        <w:gridCol w:w="1733"/>
      </w:tblGrid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ад-ми-нистратор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г.Тайы-нша Тайын-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 Северо-Казахс-танской облас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Абайско-го сельско-го округа"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  аппарата акима района в городе, города районного значения, поселка аула(села),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  рамках реализации стратегии региональной занятости и переподготовки кадров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653"/>
        <w:gridCol w:w="1873"/>
        <w:gridCol w:w="2053"/>
        <w:gridCol w:w="1873"/>
        <w:gridCol w:w="19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сельско-го округа"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Амандык-ского сельско-го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сельского округа"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Зелено-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 сельского округа"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4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613"/>
        <w:gridCol w:w="1813"/>
        <w:gridCol w:w="2053"/>
        <w:gridCol w:w="1853"/>
        <w:gridCol w:w="1913"/>
      </w:tblGrid>
      <w:tr>
        <w:trPr>
          <w:trHeight w:val="22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Кантеми-ровского сельско-го округа"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Келле-ровско-го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сельско-го округа"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менского сельского 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Краснопо-лянского сельского округа"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сельского округа"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4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5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5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4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6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0"/>
        <w:gridCol w:w="1532"/>
        <w:gridCol w:w="1792"/>
        <w:gridCol w:w="1971"/>
        <w:gridCol w:w="2031"/>
        <w:gridCol w:w="2092"/>
        <w:gridCol w:w="1872"/>
      </w:tblGrid>
      <w:tr>
        <w:trPr>
          <w:trHeight w:val="220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Миронов-ского сельско-го округа"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Рощинс-кого 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округа"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Тендыкс-кого сельско-го округа"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Тихоокеа-нского сельского округа"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Чкаловско-го сельского округа Тайыншинс-кого района Северо-Казахстан-ской области"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42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21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1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51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