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d03d" w14:textId="bafd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государственного учреждения "Отдел по делам обороны Тайыншинского района Северо-Казахстанской области" граждан Республики Казахстан мужского пола, 1992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14 января 2009 года N 5. Зарегистрировано Управлением юстиции Тайыншинского района Северо-Казахстанской области 28 января 2009 года N 13-11-136.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статьями 17,18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службе», подпунктом 8)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в целях организации приписки граждан к призывному участку,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призывному участку государственного учреждения "Отдел по делам обороны Тайыншинского района Северо-Казахстанской области" граждан Республики Казахстан мужского пола 1992 года рождения в течение января – марта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приписной комиссии,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города Тайынша обеспечить совместно с начальником отдела по делам обороны Тайыншинского района (Мусакулов Э.У.) (по согласованию) приписку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районного отдела финансов (Джердж С.В.) выделить денежные средства из местного бюджета для проведения приписной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районного отдела внутренних дел (Байкадамов Х.Ф.) (по согласованию) совместно с начальником отдела по делам обороны Тайыншинского района (Мусакулов Э.У.) (по согласованию)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порядок и дисциплину на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явкой граждан на призывной участок, пресекать попытки уклонения от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розыск и доставку граждан уклоняющихся от приписки на призывной участок отдела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Главному врачу центральной районной поликлиники (Шаримова Т.К)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медицинскую комиссию по приписке к призывному участку необходимыми медикаментами, медицинскими инструментами,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необходимые лабораторные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дежурную машину для оповещения и сбора юношей, не явившихся на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Отменить постановление акимата района от 10 декабря 2007 года № 396 «О приписке граждан к призывному участку». (р/г № 13-11-90 от 11 января 2008 года, Тайыншинские вести, № 3 от 18 января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 А. Маковский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2009 года № 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приписной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Мусакулов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Эрмухаммад Уразбекович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Тайыншинского района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Жаров                  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Каирович          заместитель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Ташетов                 заместитель 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Ешимбаевич        отдела внутренних дел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Суюндыкова              врач – терапевт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Тулен Кушкеновна        поликлиники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Коноплева               секретарь комиссии,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Викторовна       сестра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поликлиники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Резервный состав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Рожнов                  председатель комиссии,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Геннадьевич  начальника отделения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подготовки и территориальной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начальник группы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подготовки и территориальной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Турков                 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Иванович           заместитель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Кульмагамбетов         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 Сатаевич           внутренних дел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Кенжебаева              секретарь комиссии,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 Каиржановна     сестра Тайыншинской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поликлиники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