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9ee" w14:textId="3823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Андреевского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Мамлютского района Северо-Казахстанской области от 10 октября 2009 года N 2. Зарегистрировано Управлением юстиции Мамлютского района Северо-Казахстанской области 18 ноября 2009 года N 13-10-90.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Андреевского сельского округа Мамлютского района Северо-Казахстанской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округа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Андреевского сельского округа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Акима сельского округа от 10 октября 2009 г № 2 решения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Андреевского сельского округа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село Андреевка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50-лет Казахстана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Школьная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Молодежная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Целинная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Студенческая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Степная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село Бостандык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"Мектеп" көшесі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"Жастар" көшесі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 орда" көшесі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"Шаңырақ" көшесі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село Владимировка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Школьная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Озерная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Степная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