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0bb" w14:textId="e72b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и охраны зеленых насаждений в населенных пунктах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29 июля 2009 года N 17-4. Зарегистрировано Управлением юстиции  района имени Магжана Жумабаева Северо-Казахстанской области 10 сентября 2009 года N 13-9-101. Утратило силу - решением маслихата района имени Магжана Жумабаева Северо-Казахстанской области от 6 июня 2012 года N 4-6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06.06.2012 N 4-6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№ 155,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охраны зеленых насаждений в населенных пунктах района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районного маслихата: от 16 сентября 2005 года № 23-4 «Об утверждении правил благоустройства территории населенных пунктов района Магжана Жумабаева» (зарегистрировано в Реестре государственной регистрации нормативных правовых актов за № 13-9-11 от 18 октября 2005 года, опубликовано в районной газете «Вести» № 52 от 1 января 2006 года); от 6 апреля 2006 года № 29-3 «О внесении изменений в решение районного маслихата от 16 сентября 2005 года № 23-4 «Об утверждении правил благоустройства территории населенных пунктов района Магжана Жумабаева» (зарегистрировано в Реестре государственной регистрации нормативных правовых актов за № 13-9-30 от 28 апреля 2006 года, опубликовано в районной газете «Вести № 36 от 28 сентября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Жумашев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по юридическим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 Г. Алпысбаева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июля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17-4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и охраны зеленых насаждений в населенных пунктах района Магжана Жумабаева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охраны зеленых насаждений, содержания и защиты объектов инфраструктуры в населенных пунктах района Магжана Жумабаева Северо–Казахстанской области.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</w:t>
      </w:r>
      <w:r>
        <w:br/>
      </w:r>
      <w:r>
        <w:rPr>
          <w:rFonts w:ascii="Times New Roman"/>
          <w:b/>
          <w:i w:val="false"/>
          <w:color w:val="000000"/>
        </w:rPr>
        <w:t>
в настоящих Правилах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Отведенная территория - участок земли, переданный землепользователю (предприятию, учреждению, частному лицу)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черте населенного пункта,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– зоны отдыха (парки, пляжи, скверы), улицы, площади, остановочные площадки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стеллы, барельефы, вазы для цветов, флагштоки;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застройки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Твердые бытовые отходы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Крупногабаритный мусор - отходы потребления и хозяйственной деятельности (бытовая техника, мебель),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Несанкционированная свалка - самовольный (несанкционированный) сброс (размещение) или складирование твердых бытовых отходов 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вывоз твердых бытовых отходов, крупногабаритного мусора - комплекс мероприятий, связанных с выгрузкой твердых бытовых отходов из контейнеров в специальный 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Государственное Учреждение, полномочия которого в области жилищно-коммунального хозяйства его коммуникаций пассажирского транспорта и автомобильных дорог определены акиматом района Магжана Жумабаева.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территорий населенных пунктов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подметание, полив и мойка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механизированная уборка проезжей части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погрузка и вывоз снега при механизированной уборке;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снежных свалок.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Места общего пользования должны содержаться в соответствии с требованиями, установленными законодательными актами Республики Казахстан, иными нормативными правовыми актами и настоящими Правилами.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Уборка проезжей части улиц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Уборку и содержание проезжей части улиц по всей ее ширине, площадей, дорог и проездов дорожной сети населенного пункта производят предприятия -подрядчики на основании договора государственных закупок, заключенного с уполномоченным органом,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бесперебойной технологической уборки дорожного полотна от мусора, грязи, снега, вдоль магистральных улиц населенного пункта в местах непосредственной близости объектов массового посещения, не допускается стоянка автотранспортных средств ежедневно с 23.00 до 7.00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 обозначается установкой необходимых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Подметание дорожных покрытий, осевых полос, прибордюрной проезжей части, улиц и проездов осуществляется с предварительным увлажнением дорожных покрытий согласно планово-регулярной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Проезжая часть дорог должна быть полностью очищена от всякого вида загрязнений. Осевые полосы, обозначенные линиями регулирования дорожного движения, должны быть постоянно очищены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Обочины дорог должны быть очищены от растительности крупногабаритного и другого мусора. При выполнении работ не допускается перемещение мусора на проезжую часть улиц и проездов.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Уборка тротуаров, остановочных и посадочных площадок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учреждений, предприятий, объектов торговли и обслуживания, производится предприятиями выигравшими конкурс по благоустройству.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 тротуарам, отделенным от проезжей части улиц и проездов газонами и имеющим непосредственные выходы из подъездов жилых зданий, дворовых территорий, выходы от въездов во дворы, учреждений, предприятий, выходы от объектов торговли и обслуживания, уборочные работы осуществляются в соответствии с отведенной территорией.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Тротуары должны быть полностью очищены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Уборку остановочных площадок  пассажирского транспорта производят предприятия, осуществляющие санитарную уборку населенного пункта. Границы работ по уборке посадочных площадок определяются на схематических картах. Остановочные площадки должны быть полностью очищены от грунтово-песчаных наносов, различного мусора.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Особенности уборки территории населенных пунктов в зимнее время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Зимняя уборка проезжей части улиц и проездов населенных пунктов осуществляется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уборке дорог в парках, садах, скверах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Наледь на тротуарах и проезжей части дорог, образовавшаяся в результате аварий на инженерных сетях, складывается и убирается предприятиями - владельцами сетей. Сколотый лед вывозится в установленные места (снежные свалки).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37.Формирование снежных валов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пересечениях всех дорог, улиц и проездов в одном уровне и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дорог, оборудованных транспортными ограждениями или повышенным бордюром;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перемещение снега на тротуары и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первоочередной (выборочный) вывоз снега от остановок городского пассажирского транспорта, наземных пешеходных переходов, с мостов и путепроводов, мест массового посещения населением (крупных предприятий торговли, рынков, гостиниц, вокзалов),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(сплошной) вывоз снега производится по окончании первоочередного вывоза в соответствии с очередностью,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Вывоз снега с улиц и проездов должен осуществляться на специально отведенные, подготовленные площадки (снежные свалки). Не допускается вывоз снега в не согласованные в установленном порядке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Места временного складирования снега после снеготаяния должны быть очищены от мусора и благоустроены организацией- подрядчиком, содержащей снежную свалку.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 уборке 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 должны быть очищены на всю ширину до покрытия от свежевыпавшего и уплотненного снега (снежно-ледяных образований);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оповещении о гололеде или его возникновении мостовые сооружения, в первую очередь лестничные сходы, а затем и тротуары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Тротуары, территории и проезды должны быть очищены от снега и наледи до асфальта, снег и скол вывезены на снегосвалку.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Очистка кровель зданий на сторонах, выходящих на пешеходные зоны, должна производиться немедленно с предварительной установкой ограждения опасных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движения пешеходов. Сброшенный с кровель зданий снег и ледяные сосульки немедленно убираются на проезжую часть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Не допускается сброс снега, льда и мусора в воронки водосточных труб.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На территории населенного пункта не допускается сброс бытового и строительного мусора, отходов производства, тары, спила деревьев, листвы,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сброс неочищенных вод промышленных предприятий и сточных вод частного сектора в водоемы и овраги.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дорог, а также передвижение с открытыми люками специальных автомобилей, перевозящих мусор на полигон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размещение объектов различного назначения на газонах, цветниках, тротуарах, детских площадках, в арках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 исполнительным органом местах. Вывешивание указанной продукции в иных местах допускается с разрешения собственника соответствующего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Не допускается разбрасывание печатных агитационных материалов.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 на территориях населенных пунктов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На территории домовладений должны быть выделены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На территориях где установлены контейнерные площадки, должны выполняться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ним должны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должны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сжигание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размещать в промаркированные контейнера твердых бытовых отходов по фракциям: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изделия из пищевой жести, стеклянные бутылки (без пробок), пластиковые бутылки и тара (сплющивать), разовая посуда и полиэтиленовые мешочки и упаковка (емкости предварительно освобождать от жидкостей);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упаковочный картон, бумагу всех видов в разобранном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пищевые отходы, склонные к гниению и образованию жидкости, желе и тестообразные отходы упаковывать в герметичную тару, полиэтиленовые пакеты и размещать с остаточным мусором;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картон складировать рядом с баками в разобранном виде, связанным в тюки.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Площадки для установки контейнеров должны быть удалены от жилых и общественных зданий, спортивных площадок и от мест отдыха населения на расстояние не менее 25 метров и не более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отходов,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 вокзалах, рынках, в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 Урны устанавливаются на расстоянии не менее 40 метров одна от другой в местах массового посещения населения; во дворах, в парках, на площадях и других территориях на расстоянии от 10 до 100 метров. На остановках городского пассажирского транспорта и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Установка и очистка урн производятся предприятиями-подрядчиками, эксплуатирующими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Мойка урн производится по мере загрязнения, но не реже одного раза в неделю.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малых архитектурных форм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павильонами для ожидания автотранспорта.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Благоустройство жилых кварталов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Жилые зоны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Количество, размещение и оборудование площадок должны соответствовать строительным и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На территории жилых кварталов, а также на придомовых территориях в границах отведенных земельных участков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самовольного строительства во дворах различного рода хозяйственных или вспомогательных построек (гаражей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находящиеся у него на балансе (в хозяйственном ведении или оперативном управлении) инженерные сети, своевременно производить осмотр и очистку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На придомовой территории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действий, нарушающих тишину и порядок, с 23 до 6 часов, кроме работ по уборке территории либо работ по устранению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стоянка, въезд служебного и личного автотранспорта на зеленые зоны дворовых и внутриквартальных территорий, детские площадки, пешеходные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и парковка транспортных средств вне специально выделенных и обозначенных знаками и (или) разметками мест.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Проведение аварийных работ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загрязнения водных объектов,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и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Юридическим и физическим лицам, имеющим в зоне аварии наземные или подземные коммуникации, при получении информации об авариях необходимо немедленно выслать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Если работы по ликвидации аварии требуют полного или частичного закрытия проезда, принимается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и соответствующих дорожных знаков.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работ. В случае неоформления разрешения на производство земляных работ в установленные сроки раскопка считается несанкционированной, и предприятие привлекается к ответственности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 Срок гарантии качества восстановленного асфальтобетонного покрытия после аварийных работ не менее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Производство плановых работ, под предлогом аварийных, категорически не допускается.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Охрана и защита зеленых насаждений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Зеленые насаждения являются общенародным достоянием, важным оздоровительным фактором и украшением населенного пункта. Их охрана и содержание - обязанность каждого юридического 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улицах перед жилыми домами от строений до тротуарной линии - кооперативы собственников квартир, владельцы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общего пользования (парки, скверы, аллеи и т.д.) и вдоль улиц до тротуарной линии - предприятия, выполняющие работы на договорной основе за счет соответствующего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территориях промышленных предприятий, организаций, учреждений и других объектов различных форм собственности, а также прилегающей к ним территории и санитарно-защитных зонах - руководители предприятий и владельцы этих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отведенных под строительство, со дня начала работ - заказчик или по его доверенности генеральный подрядчик - строительная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дорог, тротуаров, проездов, площадей населенного пункта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вырезка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станциями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Сжигать листья на территории жилой застройки, в скверах и парках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изгороди,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сжигать листья, выращивать овощи на газонах, прикреплять к деревьям провода,  проволоку, качели, веревки, рекламу и таблички, портить садово-парковый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птицу, выгуливать собак в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готовить цементный раствор или бетон на газонах и цветниках.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физических и юридических лиц за нарушение Правил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Республике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