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2c71" w14:textId="a782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районе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февраля 2009 года N 33. Зарегистрировано Управлением юстиции района Магжана Жумабаева Северо-Казахстанской области 3 апреля 2009 года N 13-9-88. Утратило силу - постановлением акимата района Магжана Жумабаева Северо-Казахстанской области от 7 июля 2010 года N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07.07.2010 N 344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  предприятий и организаций, виды, размеры оплаты труда по видам общественных работ,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Магжана Жумабаева» (Шишкова Н.Я)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района Магжана Жумабаева» (Омарова М.И) обеспечить своевременное выделение денежных средств, предусмотренных в бюджете района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Мусакулову Ж.П.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 «Об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оплачиваемых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районе Магжана Жумабаева»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2009 года № 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и организаций, виды, размеры оплаты труда по видам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района Магжана Жумабаева от 04.09.2009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073"/>
        <w:gridCol w:w="3993"/>
        <w:gridCol w:w="1433"/>
        <w:gridCol w:w="133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Рабо-чих мест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Разряд(кате-гория)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Булаево"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канав, укладка брусчатки);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охрана территорий парков, скверов (кроме объектов частной собственности);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кладбищ, свалок, в том числе организация сбора отходов; участие в отрядах содействия  правоохранительным органам в обеспечении общественного порядка, охрана значимых объектов социально-культурного назначения, а так же пустующих зданий, находящихся в коммунальной собственности акима района;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Авангардско-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Бастомарского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Возвышенского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Гавринского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  "Аппарат акима Золотонивско-го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Карагугинско-го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Конюховского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Лебяженского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Майбалыкского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Молодежного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Молодогвар-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Надеждинского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Октябрьского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Писаревского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Полудинского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Пролетарского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Советского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Тамановского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Узункольского 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Успенского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Фурмановского 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Чистовского сельского округа"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очистка от мусора сточных канав);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связанных с весенне-осенними паводками;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занятости и социальных программ" района Магжана Жумабаева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лет; уход за престарелыми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района Магжана Жумабаева Департамента Юстиции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 документировании и регистрации населения по месту постоянного жительства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"Архив района Магжана Жумабаева"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6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