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78d7" w14:textId="afe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санитарной очистки населенных пунктов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25 декабря 2009 года N 20/4. Зарегистрировано Управлением юстиции Кызылжарского района Северо-Казахстанской области 3 февраля 2010 года N 13-8-117. Утратило силу - решением маслихата Кызылжарского района Северо-Казахстанской области от 18 июня 2012 года N 6/6</w:t>
      </w:r>
    </w:p>
    <w:p>
      <w:pPr>
        <w:spacing w:after="0"/>
        <w:ind w:left="0"/>
        <w:jc w:val="both"/>
      </w:pPr>
      <w:bookmarkStart w:name="z1" w:id="0"/>
      <w:r>
        <w:rPr>
          <w:rFonts w:ascii="Times New Roman"/>
          <w:b w:val="false"/>
          <w:i w:val="false"/>
          <w:color w:val="ff0000"/>
          <w:sz w:val="28"/>
        </w:rPr>
        <w:t>
      Сноска. Утратило силу - решением маслихата Кызылжарского района Северо-Казахстанской области от 18.06.2012 N 6/6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21 января 2001 года № 148-II «О местном государственном управлении и самоуправлении в Республике Казахстан» Кызылжарский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благоустройства и санитарной очистки населенных пунктов района согласно приложению.</w:t>
      </w:r>
      <w:r>
        <w:br/>
      </w:r>
      <w:r>
        <w:rPr>
          <w:rFonts w:ascii="Times New Roman"/>
          <w:b w:val="false"/>
          <w:i w:val="false"/>
          <w:color w:val="000000"/>
          <w:sz w:val="28"/>
        </w:rPr>
        <w:t>
</w:t>
      </w:r>
      <w:r>
        <w:rPr>
          <w:rFonts w:ascii="Times New Roman"/>
          <w:b w:val="false"/>
          <w:i w:val="false"/>
          <w:color w:val="000000"/>
          <w:sz w:val="28"/>
        </w:rPr>
        <w:t>
      2. Считать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20 марта 2008 года № 7/10 «О правилах благоустройства и санитарной очистки населенных пунктов района» (регистрационный номер 13-8-76 от 28 апреля 2008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А. Недра                                   А. Молдахметова</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сессии маслихата</w:t>
      </w:r>
      <w:r>
        <w:br/>
      </w:r>
      <w:r>
        <w:rPr>
          <w:rFonts w:ascii="Times New Roman"/>
          <w:b w:val="false"/>
          <w:i w:val="false"/>
          <w:color w:val="000000"/>
          <w:sz w:val="28"/>
        </w:rPr>
        <w:t>
Кызылжарского района</w:t>
      </w:r>
      <w:r>
        <w:br/>
      </w:r>
      <w:r>
        <w:rPr>
          <w:rFonts w:ascii="Times New Roman"/>
          <w:b w:val="false"/>
          <w:i w:val="false"/>
          <w:color w:val="000000"/>
          <w:sz w:val="28"/>
        </w:rPr>
        <w:t xml:space="preserve">
от 25 декабря 2009 года N 20/4 </w:t>
      </w:r>
    </w:p>
    <w:bookmarkEnd w:id="2"/>
    <w:p>
      <w:pPr>
        <w:spacing w:after="0"/>
        <w:ind w:left="0"/>
        <w:jc w:val="left"/>
      </w:pPr>
      <w:r>
        <w:rPr>
          <w:rFonts w:ascii="Times New Roman"/>
          <w:b/>
          <w:i w:val="false"/>
          <w:color w:val="000000"/>
        </w:rPr>
        <w:t xml:space="preserve"> Правила благоустройства и охраны зеленых насаждений в населенных пунктах Кызылжарского района</w:t>
      </w:r>
    </w:p>
    <w:bookmarkStart w:name="z6"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нормативных правовых актах",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 О местном государственном управлении и самоуправлении в Республике Казахстан".</w:t>
      </w:r>
      <w:r>
        <w:br/>
      </w:r>
      <w:r>
        <w:rPr>
          <w:rFonts w:ascii="Times New Roman"/>
          <w:b w:val="false"/>
          <w:i w:val="false"/>
          <w:color w:val="000000"/>
          <w:sz w:val="28"/>
        </w:rPr>
        <w:t xml:space="preserve">
      Правила определяют порядок организации и осуществления отношений в сфере благоустройства, охраны зеленых насаждений, содержания и защиты объектов инфраструктуры в населенных пунктах Кызылжарского района Северо-Казахстанской области. </w:t>
      </w:r>
    </w:p>
    <w:bookmarkStart w:name="z7" w:id="4"/>
    <w:p>
      <w:pPr>
        <w:spacing w:after="0"/>
        <w:ind w:left="0"/>
        <w:jc w:val="left"/>
      </w:pPr>
      <w:r>
        <w:rPr>
          <w:rFonts w:ascii="Times New Roman"/>
          <w:b/>
          <w:i w:val="false"/>
          <w:color w:val="000000"/>
        </w:rPr>
        <w:t xml:space="preserve"> 
2. Основные понятия и определения, используемые в настоящих Правилах </w:t>
      </w:r>
    </w:p>
    <w:bookmarkEnd w:id="4"/>
    <w:p>
      <w:pPr>
        <w:spacing w:after="0"/>
        <w:ind w:left="0"/>
        <w:jc w:val="both"/>
      </w:pPr>
      <w:r>
        <w:rPr>
          <w:rFonts w:ascii="Times New Roman"/>
          <w:b w:val="false"/>
          <w:i w:val="false"/>
          <w:color w:val="000000"/>
          <w:sz w:val="28"/>
        </w:rPr>
        <w:t xml:space="preserve">      2. Благоустройство населенного пункта - комплекс элементов и работ, направленных на создание благоприятной, здоровой и удобной жизнедеятельности человека на территории населенного пункта. </w:t>
      </w:r>
      <w:r>
        <w:br/>
      </w:r>
      <w:r>
        <w:rPr>
          <w:rFonts w:ascii="Times New Roman"/>
          <w:b w:val="false"/>
          <w:i w:val="false"/>
          <w:color w:val="000000"/>
          <w:sz w:val="28"/>
        </w:rPr>
        <w:t xml:space="preserve">
      3.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w:t>
      </w:r>
      <w:r>
        <w:br/>
      </w:r>
      <w:r>
        <w:rPr>
          <w:rFonts w:ascii="Times New Roman"/>
          <w:b w:val="false"/>
          <w:i w:val="false"/>
          <w:color w:val="000000"/>
          <w:sz w:val="28"/>
        </w:rPr>
        <w:t xml:space="preserve">
      4. Отведенная территория - участок земли, переданный землепользователю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 </w:t>
      </w:r>
      <w:r>
        <w:br/>
      </w:r>
      <w:r>
        <w:rPr>
          <w:rFonts w:ascii="Times New Roman"/>
          <w:b w:val="false"/>
          <w:i w:val="false"/>
          <w:color w:val="000000"/>
          <w:sz w:val="28"/>
        </w:rPr>
        <w:t xml:space="preserve">
      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w:t>
      </w:r>
      <w:r>
        <w:br/>
      </w:r>
      <w:r>
        <w:rPr>
          <w:rFonts w:ascii="Times New Roman"/>
          <w:b w:val="false"/>
          <w:i w:val="false"/>
          <w:color w:val="000000"/>
          <w:sz w:val="28"/>
        </w:rPr>
        <w:t xml:space="preserve">
      6. Землепользователь - юридическое или физическое лицо, использующее земельные участки в черте населенного пункта,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 </w:t>
      </w:r>
      <w:r>
        <w:br/>
      </w:r>
      <w:r>
        <w:rPr>
          <w:rFonts w:ascii="Times New Roman"/>
          <w:b w:val="false"/>
          <w:i w:val="false"/>
          <w:color w:val="000000"/>
          <w:sz w:val="28"/>
        </w:rPr>
        <w:t xml:space="preserve">
      7. Места общего пользования - зоны отдыха (парки, пляжи, скверы), улицы, площади, остановочные площадки транспорта. </w:t>
      </w:r>
      <w:r>
        <w:br/>
      </w:r>
      <w:r>
        <w:rPr>
          <w:rFonts w:ascii="Times New Roman"/>
          <w:b w:val="false"/>
          <w:i w:val="false"/>
          <w:color w:val="000000"/>
          <w:sz w:val="28"/>
        </w:rPr>
        <w:t xml:space="preserve">
      8. Малые архитектурные формы - сравнительно небольшие по объему объекты как декоративного характера, так и практического использования: </w:t>
      </w:r>
      <w:r>
        <w:br/>
      </w:r>
      <w:r>
        <w:rPr>
          <w:rFonts w:ascii="Times New Roman"/>
          <w:b w:val="false"/>
          <w:i w:val="false"/>
          <w:color w:val="000000"/>
          <w:sz w:val="28"/>
        </w:rPr>
        <w:t xml:space="preserve">
      декоративные сооружения - скульптуры, фонтаны и декоративные водоемы, стелы, барельефы, вазы для цветов, флагштоки; </w:t>
      </w:r>
      <w:r>
        <w:br/>
      </w:r>
      <w:r>
        <w:rPr>
          <w:rFonts w:ascii="Times New Roman"/>
          <w:b w:val="false"/>
          <w:i w:val="false"/>
          <w:color w:val="000000"/>
          <w:sz w:val="28"/>
        </w:rPr>
        <w:t xml:space="preserve">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w:t>
      </w:r>
      <w:r>
        <w:br/>
      </w:r>
      <w:r>
        <w:rPr>
          <w:rFonts w:ascii="Times New Roman"/>
          <w:b w:val="false"/>
          <w:i w:val="false"/>
          <w:color w:val="000000"/>
          <w:sz w:val="28"/>
        </w:rPr>
        <w:t xml:space="preserve">
      9.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r>
        <w:br/>
      </w:r>
      <w:r>
        <w:rPr>
          <w:rFonts w:ascii="Times New Roman"/>
          <w:b w:val="false"/>
          <w:i w:val="false"/>
          <w:color w:val="000000"/>
          <w:sz w:val="28"/>
        </w:rPr>
        <w:t xml:space="preserve">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11.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населенного пункта.</w:t>
      </w:r>
      <w:r>
        <w:br/>
      </w:r>
      <w:r>
        <w:rPr>
          <w:rFonts w:ascii="Times New Roman"/>
          <w:b w:val="false"/>
          <w:i w:val="false"/>
          <w:color w:val="000000"/>
          <w:sz w:val="28"/>
        </w:rPr>
        <w:t xml:space="preserve">
      12. Тротуар - элемент дороги, предназначенный для движения пешеходов, примыкающий к проезжей части или отделенный от нее газоном. </w:t>
      </w:r>
      <w:r>
        <w:br/>
      </w:r>
      <w:r>
        <w:rPr>
          <w:rFonts w:ascii="Times New Roman"/>
          <w:b w:val="false"/>
          <w:i w:val="false"/>
          <w:color w:val="000000"/>
          <w:sz w:val="28"/>
        </w:rPr>
        <w:t xml:space="preserve">
      13.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 </w:t>
      </w:r>
      <w:r>
        <w:br/>
      </w:r>
      <w:r>
        <w:rPr>
          <w:rFonts w:ascii="Times New Roman"/>
          <w:b w:val="false"/>
          <w:i w:val="false"/>
          <w:color w:val="000000"/>
          <w:sz w:val="28"/>
        </w:rPr>
        <w:t xml:space="preserve">
      14. Очистка территории - уборка территории, сбор, вывоз и утилизация (обезвреживание) бытовых отходов, мусора, снега, наледи. </w:t>
      </w:r>
      <w:r>
        <w:br/>
      </w:r>
      <w:r>
        <w:rPr>
          <w:rFonts w:ascii="Times New Roman"/>
          <w:b w:val="false"/>
          <w:i w:val="false"/>
          <w:color w:val="000000"/>
          <w:sz w:val="28"/>
        </w:rPr>
        <w:t xml:space="preserve">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w:t>
      </w:r>
      <w:r>
        <w:br/>
      </w:r>
      <w:r>
        <w:rPr>
          <w:rFonts w:ascii="Times New Roman"/>
          <w:b w:val="false"/>
          <w:i w:val="false"/>
          <w:color w:val="000000"/>
          <w:sz w:val="28"/>
        </w:rPr>
        <w:t>
      16. Твердые бытовые отходы - мелкие бытовые отходы потребления.</w:t>
      </w:r>
      <w:r>
        <w:br/>
      </w:r>
      <w:r>
        <w:rPr>
          <w:rFonts w:ascii="Times New Roman"/>
          <w:b w:val="false"/>
          <w:i w:val="false"/>
          <w:color w:val="000000"/>
          <w:sz w:val="28"/>
        </w:rPr>
        <w:t xml:space="preserve">
      17. Крупногабаритный мусор - отходы потребления и хозяйственной деятельности (бытовая техника, мебель), утратившие свои потребительские свойства. </w:t>
      </w:r>
      <w:r>
        <w:br/>
      </w:r>
      <w:r>
        <w:rPr>
          <w:rFonts w:ascii="Times New Roman"/>
          <w:b w:val="false"/>
          <w:i w:val="false"/>
          <w:color w:val="000000"/>
          <w:sz w:val="28"/>
        </w:rPr>
        <w:t xml:space="preserve">
      18. Несанкционированная свалка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снега, льда, образованного в процессе деятельности юридических или физических лиц. </w:t>
      </w:r>
      <w:r>
        <w:br/>
      </w:r>
      <w:r>
        <w:rPr>
          <w:rFonts w:ascii="Times New Roman"/>
          <w:b w:val="false"/>
          <w:i w:val="false"/>
          <w:color w:val="000000"/>
          <w:sz w:val="28"/>
        </w:rPr>
        <w:t xml:space="preserve">
      19. Сбор и вывоз твердых бытовых отходов, крупногабаритного мусора - комплекс мероприятий, связанных с выгрузкой твердых бытовых отходов из контейнеров в специальный 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 </w:t>
      </w:r>
      <w:r>
        <w:br/>
      </w:r>
      <w:r>
        <w:rPr>
          <w:rFonts w:ascii="Times New Roman"/>
          <w:b w:val="false"/>
          <w:i w:val="false"/>
          <w:color w:val="000000"/>
          <w:sz w:val="28"/>
        </w:rPr>
        <w:t>
      20. Уполномоченный орган - государственное учреждение, полномочия которого в области жилищно-коммунального хозяйства его коммуникаций пассажирского транспорта и автомобильных дорог определены акиматом Кызылжарского района</w:t>
      </w:r>
    </w:p>
    <w:bookmarkStart w:name="z8" w:id="5"/>
    <w:p>
      <w:pPr>
        <w:spacing w:after="0"/>
        <w:ind w:left="0"/>
        <w:jc w:val="left"/>
      </w:pPr>
      <w:r>
        <w:rPr>
          <w:rFonts w:ascii="Times New Roman"/>
          <w:b/>
          <w:i w:val="false"/>
          <w:color w:val="000000"/>
        </w:rPr>
        <w:t xml:space="preserve"> 
3. Уборка территорий населенных пунктов </w:t>
      </w:r>
    </w:p>
    <w:bookmarkEnd w:id="5"/>
    <w:p>
      <w:pPr>
        <w:spacing w:after="0"/>
        <w:ind w:left="0"/>
        <w:jc w:val="both"/>
      </w:pPr>
      <w:r>
        <w:rPr>
          <w:rFonts w:ascii="Times New Roman"/>
          <w:b w:val="false"/>
          <w:i w:val="false"/>
          <w:color w:val="000000"/>
          <w:sz w:val="28"/>
        </w:rPr>
        <w:t xml:space="preserve">      21. Уборка и содержание мест общего пользования включают в себя следующие виды работ: </w:t>
      </w:r>
      <w:r>
        <w:br/>
      </w:r>
      <w:r>
        <w:rPr>
          <w:rFonts w:ascii="Times New Roman"/>
          <w:b w:val="false"/>
          <w:i w:val="false"/>
          <w:color w:val="000000"/>
          <w:sz w:val="28"/>
        </w:rPr>
        <w:t xml:space="preserve">
      1) уборка и вывоз мелкого и бытового мусора и отходов; </w:t>
      </w:r>
      <w:r>
        <w:br/>
      </w:r>
      <w:r>
        <w:rPr>
          <w:rFonts w:ascii="Times New Roman"/>
          <w:b w:val="false"/>
          <w:i w:val="false"/>
          <w:color w:val="000000"/>
          <w:sz w:val="28"/>
        </w:rPr>
        <w:t xml:space="preserve">
      2) уборка и вывоз крупногабаритного мусора и отходов; </w:t>
      </w:r>
      <w:r>
        <w:br/>
      </w:r>
      <w:r>
        <w:rPr>
          <w:rFonts w:ascii="Times New Roman"/>
          <w:b w:val="false"/>
          <w:i w:val="false"/>
          <w:color w:val="000000"/>
          <w:sz w:val="28"/>
        </w:rPr>
        <w:t xml:space="preserve">
      3) подметание, полив и мойка в летний период; </w:t>
      </w:r>
      <w:r>
        <w:br/>
      </w:r>
      <w:r>
        <w:rPr>
          <w:rFonts w:ascii="Times New Roman"/>
          <w:b w:val="false"/>
          <w:i w:val="false"/>
          <w:color w:val="000000"/>
          <w:sz w:val="28"/>
        </w:rPr>
        <w:t xml:space="preserve">
      4) покос и вывоз камыша и иной дикорастущей растительности; </w:t>
      </w:r>
      <w:r>
        <w:br/>
      </w:r>
      <w:r>
        <w:rPr>
          <w:rFonts w:ascii="Times New Roman"/>
          <w:b w:val="false"/>
          <w:i w:val="false"/>
          <w:color w:val="000000"/>
          <w:sz w:val="28"/>
        </w:rPr>
        <w:t xml:space="preserve">
      5) ремонт и окраска ограждений и малых архитектурных форм; </w:t>
      </w:r>
      <w:r>
        <w:br/>
      </w:r>
      <w:r>
        <w:rPr>
          <w:rFonts w:ascii="Times New Roman"/>
          <w:b w:val="false"/>
          <w:i w:val="false"/>
          <w:color w:val="000000"/>
          <w:sz w:val="28"/>
        </w:rPr>
        <w:t xml:space="preserve">
      6) механизированная уборка проезжей части в зимний период; </w:t>
      </w:r>
      <w:r>
        <w:br/>
      </w:r>
      <w:r>
        <w:rPr>
          <w:rFonts w:ascii="Times New Roman"/>
          <w:b w:val="false"/>
          <w:i w:val="false"/>
          <w:color w:val="000000"/>
          <w:sz w:val="28"/>
        </w:rPr>
        <w:t xml:space="preserve">
      7) погрузка и вывоз снега при механизированной уборке; </w:t>
      </w:r>
      <w:r>
        <w:br/>
      </w:r>
      <w:r>
        <w:rPr>
          <w:rFonts w:ascii="Times New Roman"/>
          <w:b w:val="false"/>
          <w:i w:val="false"/>
          <w:color w:val="000000"/>
          <w:sz w:val="28"/>
        </w:rPr>
        <w:t>
      8) содержание снежных свалок.</w:t>
      </w:r>
      <w:r>
        <w:br/>
      </w:r>
      <w:r>
        <w:rPr>
          <w:rFonts w:ascii="Times New Roman"/>
          <w:b w:val="false"/>
          <w:i w:val="false"/>
          <w:color w:val="000000"/>
          <w:sz w:val="28"/>
        </w:rPr>
        <w:t>
      22. Места общего пользования должны содержаться в соответствии с требованиями, установленными законодательными актами Республики Казахстан, иными нормативными правовыми актами и настоящими Правилами.</w:t>
      </w:r>
    </w:p>
    <w:bookmarkStart w:name="z9" w:id="6"/>
    <w:p>
      <w:pPr>
        <w:spacing w:after="0"/>
        <w:ind w:left="0"/>
        <w:jc w:val="left"/>
      </w:pPr>
      <w:r>
        <w:rPr>
          <w:rFonts w:ascii="Times New Roman"/>
          <w:b/>
          <w:i w:val="false"/>
          <w:color w:val="000000"/>
        </w:rPr>
        <w:t xml:space="preserve"> 
1. Уборка проезжей части улиц </w:t>
      </w:r>
    </w:p>
    <w:bookmarkEnd w:id="6"/>
    <w:p>
      <w:pPr>
        <w:spacing w:after="0"/>
        <w:ind w:left="0"/>
        <w:jc w:val="both"/>
      </w:pPr>
      <w:r>
        <w:rPr>
          <w:rFonts w:ascii="Times New Roman"/>
          <w:b w:val="false"/>
          <w:i w:val="false"/>
          <w:color w:val="000000"/>
          <w:sz w:val="28"/>
        </w:rPr>
        <w:t>      23. Уборку и содержание проезжей части улиц по всей ее ширине, площадей, дорог и проездов дорожной сети населенного пункта, производят предприятия-подрядчики на основании договора государственных закупок, заключенного с уполномоченным органом, на производство данных работ.</w:t>
      </w:r>
      <w:r>
        <w:br/>
      </w:r>
      <w:r>
        <w:rPr>
          <w:rFonts w:ascii="Times New Roman"/>
          <w:b w:val="false"/>
          <w:i w:val="false"/>
          <w:color w:val="000000"/>
          <w:sz w:val="28"/>
        </w:rPr>
        <w:t xml:space="preserve">
      24. Для обеспечения бесперебойной технологической уборки дорожного полотна от мусора, грязи, снега, вдоль магистральных улиц населенного пункта в местах непосредственной близости объектов массового посещения, при уборке, не допускается стоянка автотранспортных средств. </w:t>
      </w:r>
      <w:r>
        <w:br/>
      </w:r>
      <w:r>
        <w:rPr>
          <w:rFonts w:ascii="Times New Roman"/>
          <w:b w:val="false"/>
          <w:i w:val="false"/>
          <w:color w:val="000000"/>
          <w:sz w:val="28"/>
        </w:rPr>
        <w:t xml:space="preserve">
      25. Подметание дорожных покрытий, осевых полос, прибордюрной проезжей части, улиц и проездов осуществляется с предварительным увлажнением дорожных покрытий согласно планово-регулярной системе. </w:t>
      </w:r>
      <w:r>
        <w:br/>
      </w:r>
      <w:r>
        <w:rPr>
          <w:rFonts w:ascii="Times New Roman"/>
          <w:b w:val="false"/>
          <w:i w:val="false"/>
          <w:color w:val="000000"/>
          <w:sz w:val="28"/>
        </w:rPr>
        <w:t xml:space="preserve">
      26. Проезжая часть дорог должна быть полностью очищена от всякого вида загрязнений. Осевые полосы, обозначенные линиями регулирования дорожного движения, должны быть постоянно очищены от песка и различного мелкого мусора. </w:t>
      </w:r>
      <w:r>
        <w:br/>
      </w:r>
      <w:r>
        <w:rPr>
          <w:rFonts w:ascii="Times New Roman"/>
          <w:b w:val="false"/>
          <w:i w:val="false"/>
          <w:color w:val="000000"/>
          <w:sz w:val="28"/>
        </w:rPr>
        <w:t xml:space="preserve">
      27. Обочины дорог должны быть очищены от растительности крупногабаритного и другого мусора. При выполнении работ запрещается перемещение мусора на проезжую часть улиц и проездов. </w:t>
      </w:r>
    </w:p>
    <w:bookmarkStart w:name="z10" w:id="7"/>
    <w:p>
      <w:pPr>
        <w:spacing w:after="0"/>
        <w:ind w:left="0"/>
        <w:jc w:val="left"/>
      </w:pPr>
      <w:r>
        <w:rPr>
          <w:rFonts w:ascii="Times New Roman"/>
          <w:b/>
          <w:i w:val="false"/>
          <w:color w:val="000000"/>
        </w:rPr>
        <w:t xml:space="preserve"> 
2. Уборка тротуаров, остановочных и посадочных площадок </w:t>
      </w:r>
    </w:p>
    <w:bookmarkEnd w:id="7"/>
    <w:p>
      <w:pPr>
        <w:spacing w:after="0"/>
        <w:ind w:left="0"/>
        <w:jc w:val="both"/>
      </w:pPr>
      <w:r>
        <w:rPr>
          <w:rFonts w:ascii="Times New Roman"/>
          <w:b w:val="false"/>
          <w:i w:val="false"/>
          <w:color w:val="000000"/>
          <w:sz w:val="28"/>
        </w:rPr>
        <w:t xml:space="preserve">      28.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производится предприятиями, ответственными за уборку и благоустройство. </w:t>
      </w:r>
      <w:r>
        <w:br/>
      </w:r>
      <w:r>
        <w:rPr>
          <w:rFonts w:ascii="Times New Roman"/>
          <w:b w:val="false"/>
          <w:i w:val="false"/>
          <w:color w:val="000000"/>
          <w:sz w:val="28"/>
        </w:rPr>
        <w:t xml:space="preserve">
      29.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 </w:t>
      </w:r>
      <w:r>
        <w:br/>
      </w:r>
      <w:r>
        <w:rPr>
          <w:rFonts w:ascii="Times New Roman"/>
          <w:b w:val="false"/>
          <w:i w:val="false"/>
          <w:color w:val="000000"/>
          <w:sz w:val="28"/>
        </w:rPr>
        <w:t xml:space="preserve">
      30.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учреждений, предприятий, выходы от объектов торговли и обслуживания, уборочные работы осуществляются в соответствии с отведенной территорией. </w:t>
      </w:r>
      <w:r>
        <w:br/>
      </w:r>
      <w:r>
        <w:rPr>
          <w:rFonts w:ascii="Times New Roman"/>
          <w:b w:val="false"/>
          <w:i w:val="false"/>
          <w:color w:val="000000"/>
          <w:sz w:val="28"/>
        </w:rPr>
        <w:t xml:space="preserve">
      31. Тротуары должны быть полностью очищены от грунтово-песчаных наносов, различного мусора. </w:t>
      </w:r>
      <w:r>
        <w:br/>
      </w:r>
      <w:r>
        <w:rPr>
          <w:rFonts w:ascii="Times New Roman"/>
          <w:b w:val="false"/>
          <w:i w:val="false"/>
          <w:color w:val="000000"/>
          <w:sz w:val="28"/>
        </w:rPr>
        <w:t>
      32. Уборку остановочных площадок городского пассажирского транспорта производят предприятия, осуществляющие санитарную уборку населенного пункта.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p>
    <w:bookmarkStart w:name="z11" w:id="8"/>
    <w:p>
      <w:pPr>
        <w:spacing w:after="0"/>
        <w:ind w:left="0"/>
        <w:jc w:val="left"/>
      </w:pPr>
      <w:r>
        <w:rPr>
          <w:rFonts w:ascii="Times New Roman"/>
          <w:b/>
          <w:i w:val="false"/>
          <w:color w:val="000000"/>
        </w:rPr>
        <w:t xml:space="preserve"> 
3. Особенности уборки территории населенных пунктов в зимнее время</w:t>
      </w:r>
    </w:p>
    <w:bookmarkEnd w:id="8"/>
    <w:p>
      <w:pPr>
        <w:spacing w:after="0"/>
        <w:ind w:left="0"/>
        <w:jc w:val="both"/>
      </w:pPr>
      <w:r>
        <w:rPr>
          <w:rFonts w:ascii="Times New Roman"/>
          <w:b w:val="false"/>
          <w:i w:val="false"/>
          <w:color w:val="000000"/>
          <w:sz w:val="28"/>
        </w:rPr>
        <w:t xml:space="preserve">      33. Зимняя уборка проезжей части улиц и проездов населенных пунктов осуществляется в соответствии с требованиями настоящих Правил. </w:t>
      </w:r>
      <w:r>
        <w:br/>
      </w:r>
      <w:r>
        <w:rPr>
          <w:rFonts w:ascii="Times New Roman"/>
          <w:b w:val="false"/>
          <w:i w:val="false"/>
          <w:color w:val="000000"/>
          <w:sz w:val="28"/>
        </w:rPr>
        <w:t xml:space="preserve">
      34. При уборке дорог в парках, лесопарках, садах, скверах,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 </w:t>
      </w:r>
      <w:r>
        <w:br/>
      </w:r>
      <w:r>
        <w:rPr>
          <w:rFonts w:ascii="Times New Roman"/>
          <w:b w:val="false"/>
          <w:i w:val="false"/>
          <w:color w:val="000000"/>
          <w:sz w:val="28"/>
        </w:rPr>
        <w:t xml:space="preserve">
      35.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 </w:t>
      </w:r>
      <w:r>
        <w:br/>
      </w:r>
      <w:r>
        <w:rPr>
          <w:rFonts w:ascii="Times New Roman"/>
          <w:b w:val="false"/>
          <w:i w:val="false"/>
          <w:color w:val="000000"/>
          <w:sz w:val="28"/>
        </w:rPr>
        <w:t xml:space="preserve">
      36.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 (снежные свалки). </w:t>
      </w:r>
      <w:r>
        <w:br/>
      </w:r>
      <w:r>
        <w:rPr>
          <w:rFonts w:ascii="Times New Roman"/>
          <w:b w:val="false"/>
          <w:i w:val="false"/>
          <w:color w:val="000000"/>
          <w:sz w:val="28"/>
        </w:rPr>
        <w:t>
      37. Формирование снежных валов не допускается:</w:t>
      </w:r>
      <w:r>
        <w:br/>
      </w:r>
      <w:r>
        <w:rPr>
          <w:rFonts w:ascii="Times New Roman"/>
          <w:b w:val="false"/>
          <w:i w:val="false"/>
          <w:color w:val="000000"/>
          <w:sz w:val="28"/>
        </w:rPr>
        <w:t xml:space="preserve">
      на пересечениях всех дорог, улиц и проездов в одном уровне и вблизи железнодорожных переездов; </w:t>
      </w:r>
      <w:r>
        <w:br/>
      </w:r>
      <w:r>
        <w:rPr>
          <w:rFonts w:ascii="Times New Roman"/>
          <w:b w:val="false"/>
          <w:i w:val="false"/>
          <w:color w:val="000000"/>
          <w:sz w:val="28"/>
        </w:rPr>
        <w:t xml:space="preserve">
      на участках дорог, оборудованных транспортными ограждениями или повышенным бордюром; </w:t>
      </w:r>
      <w:r>
        <w:br/>
      </w:r>
      <w:r>
        <w:rPr>
          <w:rFonts w:ascii="Times New Roman"/>
          <w:b w:val="false"/>
          <w:i w:val="false"/>
          <w:color w:val="000000"/>
          <w:sz w:val="28"/>
        </w:rPr>
        <w:t xml:space="preserve">
      на тротуарах. </w:t>
      </w:r>
      <w:r>
        <w:br/>
      </w:r>
      <w:r>
        <w:rPr>
          <w:rFonts w:ascii="Times New Roman"/>
          <w:b w:val="false"/>
          <w:i w:val="false"/>
          <w:color w:val="000000"/>
          <w:sz w:val="28"/>
        </w:rPr>
        <w:t xml:space="preserve">
      38. Не допускается перемещение снега на тротуары и газоны. </w:t>
      </w:r>
      <w:r>
        <w:br/>
      </w:r>
      <w:r>
        <w:rPr>
          <w:rFonts w:ascii="Times New Roman"/>
          <w:b w:val="false"/>
          <w:i w:val="false"/>
          <w:color w:val="000000"/>
          <w:sz w:val="28"/>
        </w:rPr>
        <w:t xml:space="preserve">
      39. Технологическая операция вывоза снега осуществляется в два этапа: </w:t>
      </w:r>
      <w:r>
        <w:br/>
      </w:r>
      <w:r>
        <w:rPr>
          <w:rFonts w:ascii="Times New Roman"/>
          <w:b w:val="false"/>
          <w:i w:val="false"/>
          <w:color w:val="000000"/>
          <w:sz w:val="28"/>
        </w:rPr>
        <w:t xml:space="preserve">
      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населением (крупных предприятий торговли, рынков, гостиниц, вокзалов), въездов на территорию больниц и других социально важных объектов; </w:t>
      </w:r>
      <w:r>
        <w:br/>
      </w:r>
      <w:r>
        <w:rPr>
          <w:rFonts w:ascii="Times New Roman"/>
          <w:b w:val="false"/>
          <w:i w:val="false"/>
          <w:color w:val="000000"/>
          <w:sz w:val="28"/>
        </w:rPr>
        <w:t xml:space="preserve">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 </w:t>
      </w:r>
      <w:r>
        <w:br/>
      </w:r>
      <w:r>
        <w:rPr>
          <w:rFonts w:ascii="Times New Roman"/>
          <w:b w:val="false"/>
          <w:i w:val="false"/>
          <w:color w:val="000000"/>
          <w:sz w:val="28"/>
        </w:rPr>
        <w:t xml:space="preserve">
      40. Вывоз снега с улиц и проездов должен осуществляться на специально отведенные, подготовленные площадки (снежные свалки). Не допускается вывоз снега в не согласованные в установленном порядке места. </w:t>
      </w:r>
      <w:r>
        <w:br/>
      </w:r>
      <w:r>
        <w:rPr>
          <w:rFonts w:ascii="Times New Roman"/>
          <w:b w:val="false"/>
          <w:i w:val="false"/>
          <w:color w:val="000000"/>
          <w:sz w:val="28"/>
        </w:rPr>
        <w:t xml:space="preserve">
      41. Места временного складирования снега после снеготаяния должны быть очищены от мусора и благоустроены организацией- подрядчиком, содержащей снежную свалку. </w:t>
      </w:r>
      <w:r>
        <w:br/>
      </w:r>
      <w:r>
        <w:rPr>
          <w:rFonts w:ascii="Times New Roman"/>
          <w:b w:val="false"/>
          <w:i w:val="false"/>
          <w:color w:val="000000"/>
          <w:sz w:val="28"/>
        </w:rPr>
        <w:t xml:space="preserve">
      42. К уборке тротуаров и лестничных сходов на мостовых сооружениях предъявляются следующие требования: </w:t>
      </w:r>
      <w:r>
        <w:br/>
      </w:r>
      <w:r>
        <w:rPr>
          <w:rFonts w:ascii="Times New Roman"/>
          <w:b w:val="false"/>
          <w:i w:val="false"/>
          <w:color w:val="000000"/>
          <w:sz w:val="28"/>
        </w:rPr>
        <w:t xml:space="preserve">
      1) тротуары и лестничные сходы мостов должны быть очищены на всю ширину до покрытия от свежевыпавшего и уплотненного снега (снежно-ледяных образований); </w:t>
      </w:r>
      <w:r>
        <w:br/>
      </w:r>
      <w:r>
        <w:rPr>
          <w:rFonts w:ascii="Times New Roman"/>
          <w:b w:val="false"/>
          <w:i w:val="false"/>
          <w:color w:val="000000"/>
          <w:sz w:val="28"/>
        </w:rPr>
        <w:t xml:space="preserve">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 </w:t>
      </w:r>
      <w:r>
        <w:br/>
      </w:r>
      <w:r>
        <w:rPr>
          <w:rFonts w:ascii="Times New Roman"/>
          <w:b w:val="false"/>
          <w:i w:val="false"/>
          <w:color w:val="000000"/>
          <w:sz w:val="28"/>
        </w:rPr>
        <w:t xml:space="preserve">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 </w:t>
      </w:r>
      <w:r>
        <w:br/>
      </w:r>
      <w:r>
        <w:rPr>
          <w:rFonts w:ascii="Times New Roman"/>
          <w:b w:val="false"/>
          <w:i w:val="false"/>
          <w:color w:val="000000"/>
          <w:sz w:val="28"/>
        </w:rPr>
        <w:t xml:space="preserve">
      43. Тротуары, территории и проезды должны быть очищены от снега и наледи до асфальта, снег и сколы вывезены на снегосвалку. При возникновении наледи (гололеда) производится обработка мелким песком. </w:t>
      </w:r>
      <w:r>
        <w:br/>
      </w:r>
      <w:r>
        <w:rPr>
          <w:rFonts w:ascii="Times New Roman"/>
          <w:b w:val="false"/>
          <w:i w:val="false"/>
          <w:color w:val="000000"/>
          <w:sz w:val="28"/>
        </w:rPr>
        <w:t xml:space="preserve">
      44.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w:t>
      </w:r>
      <w:r>
        <w:br/>
      </w:r>
      <w:r>
        <w:rPr>
          <w:rFonts w:ascii="Times New Roman"/>
          <w:b w:val="false"/>
          <w:i w:val="false"/>
          <w:color w:val="000000"/>
          <w:sz w:val="28"/>
        </w:rPr>
        <w:t xml:space="preserve">
      45. Складирование снега на внутридворовых территориях должно предусматривать отвод талых вод. </w:t>
      </w:r>
      <w:r>
        <w:br/>
      </w:r>
      <w:r>
        <w:rPr>
          <w:rFonts w:ascii="Times New Roman"/>
          <w:b w:val="false"/>
          <w:i w:val="false"/>
          <w:color w:val="000000"/>
          <w:sz w:val="28"/>
        </w:rPr>
        <w:t xml:space="preserve">
      46.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 </w:t>
      </w:r>
      <w:r>
        <w:br/>
      </w:r>
      <w:r>
        <w:rPr>
          <w:rFonts w:ascii="Times New Roman"/>
          <w:b w:val="false"/>
          <w:i w:val="false"/>
          <w:color w:val="000000"/>
          <w:sz w:val="28"/>
        </w:rPr>
        <w:t xml:space="preserve">
      47.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 </w:t>
      </w:r>
      <w:r>
        <w:br/>
      </w:r>
      <w:r>
        <w:rPr>
          <w:rFonts w:ascii="Times New Roman"/>
          <w:b w:val="false"/>
          <w:i w:val="false"/>
          <w:color w:val="000000"/>
          <w:sz w:val="28"/>
        </w:rPr>
        <w:t>
      48. Не допускается сбрасывать снег, лед и мусор в воронки водосточных труб.</w:t>
      </w:r>
    </w:p>
    <w:bookmarkStart w:name="z12" w:id="9"/>
    <w:p>
      <w:pPr>
        <w:spacing w:after="0"/>
        <w:ind w:left="0"/>
        <w:jc w:val="left"/>
      </w:pPr>
      <w:r>
        <w:rPr>
          <w:rFonts w:ascii="Times New Roman"/>
          <w:b/>
          <w:i w:val="false"/>
          <w:color w:val="000000"/>
        </w:rPr>
        <w:t xml:space="preserve"> 
4. Обеспечение чистоты и порядка </w:t>
      </w:r>
    </w:p>
    <w:bookmarkEnd w:id="9"/>
    <w:p>
      <w:pPr>
        <w:spacing w:after="0"/>
        <w:ind w:left="0"/>
        <w:jc w:val="both"/>
      </w:pPr>
      <w:r>
        <w:rPr>
          <w:rFonts w:ascii="Times New Roman"/>
          <w:b w:val="false"/>
          <w:i w:val="false"/>
          <w:color w:val="000000"/>
          <w:sz w:val="28"/>
        </w:rPr>
        <w:t xml:space="preserve">      49. На территории населенного пункта не допускается сброс бытового и строительного мусора, отходов производства, тары, спила деревьев, листвы, снега. </w:t>
      </w:r>
      <w:r>
        <w:br/>
      </w:r>
      <w:r>
        <w:rPr>
          <w:rFonts w:ascii="Times New Roman"/>
          <w:b w:val="false"/>
          <w:i w:val="false"/>
          <w:color w:val="000000"/>
          <w:sz w:val="28"/>
        </w:rPr>
        <w:t xml:space="preserve">
      50.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 </w:t>
      </w:r>
      <w:r>
        <w:br/>
      </w:r>
      <w:r>
        <w:rPr>
          <w:rFonts w:ascii="Times New Roman"/>
          <w:b w:val="false"/>
          <w:i w:val="false"/>
          <w:color w:val="000000"/>
          <w:sz w:val="28"/>
        </w:rPr>
        <w:t>
      51. Не допускается сброс неочищенных вод промышленных предприятий и сточных вод частного сектора в водоемы и овраги.</w:t>
      </w:r>
      <w:r>
        <w:br/>
      </w:r>
      <w:r>
        <w:rPr>
          <w:rFonts w:ascii="Times New Roman"/>
          <w:b w:val="false"/>
          <w:i w:val="false"/>
          <w:color w:val="000000"/>
          <w:sz w:val="28"/>
        </w:rPr>
        <w:t xml:space="preserve">
      52.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 </w:t>
      </w:r>
      <w:r>
        <w:br/>
      </w:r>
      <w:r>
        <w:rPr>
          <w:rFonts w:ascii="Times New Roman"/>
          <w:b w:val="false"/>
          <w:i w:val="false"/>
          <w:color w:val="000000"/>
          <w:sz w:val="28"/>
        </w:rPr>
        <w:t xml:space="preserve">
      53.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а также передвижение с открытыми люками специальных автомобилей, перевозящих мусор на полигон твердых бытовых отходов. </w:t>
      </w:r>
      <w:r>
        <w:br/>
      </w:r>
      <w:r>
        <w:rPr>
          <w:rFonts w:ascii="Times New Roman"/>
          <w:b w:val="false"/>
          <w:i w:val="false"/>
          <w:color w:val="000000"/>
          <w:sz w:val="28"/>
        </w:rPr>
        <w:t xml:space="preserve">
      54. Не допускается размещение объектов различного назначения на газонах, цветниках, тротуарах, детских площадках, в арках зданий. </w:t>
      </w:r>
      <w:r>
        <w:br/>
      </w:r>
      <w:r>
        <w:rPr>
          <w:rFonts w:ascii="Times New Roman"/>
          <w:b w:val="false"/>
          <w:i w:val="false"/>
          <w:color w:val="000000"/>
          <w:sz w:val="28"/>
        </w:rPr>
        <w:t xml:space="preserve">
      55. Не допускается размещение, расклеивание объявлений, афиш, печатных агитационных материалов, извещений и иных объектов визуальной информации вне установленных местным исполнительным органом местах. Вывешивание указанной продукции в иных местах допускается с разрешения собственника соответствующего объекта. </w:t>
      </w:r>
      <w:r>
        <w:br/>
      </w:r>
      <w:r>
        <w:rPr>
          <w:rFonts w:ascii="Times New Roman"/>
          <w:b w:val="false"/>
          <w:i w:val="false"/>
          <w:color w:val="000000"/>
          <w:sz w:val="28"/>
        </w:rPr>
        <w:t xml:space="preserve">
      56. Не допускается разбрасывание печатных агитационных материалов. </w:t>
      </w:r>
    </w:p>
    <w:bookmarkStart w:name="z13" w:id="10"/>
    <w:p>
      <w:pPr>
        <w:spacing w:after="0"/>
        <w:ind w:left="0"/>
        <w:jc w:val="left"/>
      </w:pPr>
      <w:r>
        <w:rPr>
          <w:rFonts w:ascii="Times New Roman"/>
          <w:b/>
          <w:i w:val="false"/>
          <w:color w:val="000000"/>
        </w:rPr>
        <w:t xml:space="preserve"> 
5. Сбор, временное хранение, вывоз и утилизация отходов </w:t>
      </w:r>
      <w:r>
        <w:br/>
      </w:r>
      <w:r>
        <w:rPr>
          <w:rFonts w:ascii="Times New Roman"/>
          <w:b/>
          <w:i w:val="false"/>
          <w:color w:val="000000"/>
        </w:rPr>
        <w:t>
на территориях населенных пунктов</w:t>
      </w:r>
    </w:p>
    <w:bookmarkEnd w:id="10"/>
    <w:p>
      <w:pPr>
        <w:spacing w:after="0"/>
        <w:ind w:left="0"/>
        <w:jc w:val="both"/>
      </w:pPr>
      <w:r>
        <w:rPr>
          <w:rFonts w:ascii="Times New Roman"/>
          <w:b w:val="false"/>
          <w:i w:val="false"/>
          <w:color w:val="000000"/>
          <w:sz w:val="28"/>
        </w:rPr>
        <w:t xml:space="preserve">      57.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w:t>
      </w:r>
      <w:r>
        <w:br/>
      </w:r>
      <w:r>
        <w:rPr>
          <w:rFonts w:ascii="Times New Roman"/>
          <w:b w:val="false"/>
          <w:i w:val="false"/>
          <w:color w:val="000000"/>
          <w:sz w:val="28"/>
        </w:rPr>
        <w:t xml:space="preserve">
      58. Твердые бытовые отходы вывозятся мусоровозным транспортом, жидкие отходы из не канализованных домовладений - ассенизационным вакуумным транспортом. </w:t>
      </w:r>
      <w:r>
        <w:br/>
      </w:r>
      <w:r>
        <w:rPr>
          <w:rFonts w:ascii="Times New Roman"/>
          <w:b w:val="false"/>
          <w:i w:val="false"/>
          <w:color w:val="000000"/>
          <w:sz w:val="28"/>
        </w:rPr>
        <w:t xml:space="preserve">
      59. На территориях где установлены контейнерные площадки, должны выполняться следующие требования: </w:t>
      </w:r>
      <w:r>
        <w:br/>
      </w:r>
      <w:r>
        <w:rPr>
          <w:rFonts w:ascii="Times New Roman"/>
          <w:b w:val="false"/>
          <w:i w:val="false"/>
          <w:color w:val="000000"/>
          <w:sz w:val="28"/>
        </w:rPr>
        <w:t xml:space="preserve">
      1) контейнерные площадки, подходы и подъездные пути к ним должны иметь твердое покрытие; </w:t>
      </w:r>
      <w:r>
        <w:br/>
      </w:r>
      <w:r>
        <w:rPr>
          <w:rFonts w:ascii="Times New Roman"/>
          <w:b w:val="false"/>
          <w:i w:val="false"/>
          <w:color w:val="000000"/>
          <w:sz w:val="28"/>
        </w:rPr>
        <w:t xml:space="preserve">
      2) контейнерные площадки должны быть огорожены сплошным ограждением, исключающим распространение мусора на прилегающие территории; </w:t>
      </w:r>
      <w:r>
        <w:br/>
      </w:r>
      <w:r>
        <w:rPr>
          <w:rFonts w:ascii="Times New Roman"/>
          <w:b w:val="false"/>
          <w:i w:val="false"/>
          <w:color w:val="000000"/>
          <w:sz w:val="28"/>
        </w:rPr>
        <w:t xml:space="preserve">
      3) обеспечить надлежащее санитарное содержание контейнерных площадок и прилегающих к ним территорий; </w:t>
      </w:r>
      <w:r>
        <w:br/>
      </w:r>
      <w:r>
        <w:rPr>
          <w:rFonts w:ascii="Times New Roman"/>
          <w:b w:val="false"/>
          <w:i w:val="false"/>
          <w:color w:val="000000"/>
          <w:sz w:val="28"/>
        </w:rPr>
        <w:t xml:space="preserve">
      4) не допускать сжигание бытовых отходов в контейнерах; </w:t>
      </w:r>
      <w:r>
        <w:br/>
      </w:r>
      <w:r>
        <w:rPr>
          <w:rFonts w:ascii="Times New Roman"/>
          <w:b w:val="false"/>
          <w:i w:val="false"/>
          <w:color w:val="000000"/>
          <w:sz w:val="28"/>
        </w:rPr>
        <w:t xml:space="preserve">
      5)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 </w:t>
      </w:r>
      <w:r>
        <w:br/>
      </w:r>
      <w:r>
        <w:rPr>
          <w:rFonts w:ascii="Times New Roman"/>
          <w:b w:val="false"/>
          <w:i w:val="false"/>
          <w:color w:val="000000"/>
          <w:sz w:val="28"/>
        </w:rPr>
        <w:t xml:space="preserve">
      60.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Расстояние от контейнеров до краев площадки должны быть не менее 1 метра. </w:t>
      </w:r>
      <w:r>
        <w:br/>
      </w:r>
      <w:r>
        <w:rPr>
          <w:rFonts w:ascii="Times New Roman"/>
          <w:b w:val="false"/>
          <w:i w:val="false"/>
          <w:color w:val="000000"/>
          <w:sz w:val="28"/>
        </w:rPr>
        <w:t xml:space="preserve">
      61. Уборку мусора, просыпавшегося при выгрузке из контейнеров в мусоровоз, производят работники организации, осуществляющей вывоз твердых бытовых отходов, крупногабаритного мусора. </w:t>
      </w:r>
      <w:r>
        <w:br/>
      </w:r>
      <w:r>
        <w:rPr>
          <w:rFonts w:ascii="Times New Roman"/>
          <w:b w:val="false"/>
          <w:i w:val="false"/>
          <w:color w:val="000000"/>
          <w:sz w:val="28"/>
        </w:rPr>
        <w:t xml:space="preserve">
      62. На вокзалах, рынках,парках,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40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пассажирского транспорта и у входов в торговые объекты устанавливают по две урны. </w:t>
      </w:r>
      <w:r>
        <w:br/>
      </w:r>
      <w:r>
        <w:rPr>
          <w:rFonts w:ascii="Times New Roman"/>
          <w:b w:val="false"/>
          <w:i w:val="false"/>
          <w:color w:val="000000"/>
          <w:sz w:val="28"/>
        </w:rPr>
        <w:t xml:space="preserve">
      63.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w:t>
      </w:r>
      <w:r>
        <w:br/>
      </w:r>
      <w:r>
        <w:rPr>
          <w:rFonts w:ascii="Times New Roman"/>
          <w:b w:val="false"/>
          <w:i w:val="false"/>
          <w:color w:val="000000"/>
          <w:sz w:val="28"/>
        </w:rPr>
        <w:t xml:space="preserve">
      64. Мойка урн производится по мере загрязнения, но не реже одного раза в неделю. </w:t>
      </w:r>
    </w:p>
    <w:bookmarkStart w:name="z14" w:id="11"/>
    <w:p>
      <w:pPr>
        <w:spacing w:after="0"/>
        <w:ind w:left="0"/>
        <w:jc w:val="left"/>
      </w:pPr>
      <w:r>
        <w:rPr>
          <w:rFonts w:ascii="Times New Roman"/>
          <w:b/>
          <w:i w:val="false"/>
          <w:color w:val="000000"/>
        </w:rPr>
        <w:t xml:space="preserve"> 
6. Содержание малых архитектурных форм </w:t>
      </w:r>
    </w:p>
    <w:bookmarkEnd w:id="11"/>
    <w:p>
      <w:pPr>
        <w:spacing w:after="0"/>
        <w:ind w:left="0"/>
        <w:jc w:val="both"/>
      </w:pPr>
      <w:r>
        <w:rPr>
          <w:rFonts w:ascii="Times New Roman"/>
          <w:b w:val="false"/>
          <w:i w:val="false"/>
          <w:color w:val="000000"/>
          <w:sz w:val="28"/>
        </w:rPr>
        <w:t>      65.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павильонами для ожидания автотранспорта.</w:t>
      </w:r>
    </w:p>
    <w:bookmarkStart w:name="z15" w:id="12"/>
    <w:p>
      <w:pPr>
        <w:spacing w:after="0"/>
        <w:ind w:left="0"/>
        <w:jc w:val="left"/>
      </w:pPr>
      <w:r>
        <w:rPr>
          <w:rFonts w:ascii="Times New Roman"/>
          <w:b/>
          <w:i w:val="false"/>
          <w:color w:val="000000"/>
        </w:rPr>
        <w:t xml:space="preserve"> 
7. Благоустройство жилых кварталов </w:t>
      </w:r>
    </w:p>
    <w:bookmarkEnd w:id="12"/>
    <w:p>
      <w:pPr>
        <w:spacing w:after="0"/>
        <w:ind w:left="0"/>
        <w:jc w:val="both"/>
      </w:pPr>
      <w:r>
        <w:rPr>
          <w:rFonts w:ascii="Times New Roman"/>
          <w:b w:val="false"/>
          <w:i w:val="false"/>
          <w:color w:val="000000"/>
          <w:sz w:val="28"/>
        </w:rPr>
        <w:t>      66.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xml:space="preserve">
      67. Количество, размещение и оборудование площадок должны соответствовать строительным и санитарным нормам. </w:t>
      </w:r>
      <w:r>
        <w:br/>
      </w:r>
      <w:r>
        <w:rPr>
          <w:rFonts w:ascii="Times New Roman"/>
          <w:b w:val="false"/>
          <w:i w:val="false"/>
          <w:color w:val="000000"/>
          <w:sz w:val="28"/>
        </w:rPr>
        <w:t xml:space="preserve">
      68. На территории жилых кварталов, а также на придомовых территориях в границах отведенных земельных участков необходимо поддерживать следующий порядок: </w:t>
      </w:r>
      <w:r>
        <w:br/>
      </w:r>
      <w:r>
        <w:rPr>
          <w:rFonts w:ascii="Times New Roman"/>
          <w:b w:val="false"/>
          <w:i w:val="false"/>
          <w:color w:val="000000"/>
          <w:sz w:val="28"/>
        </w:rPr>
        <w:t xml:space="preserve">
      содержать в исправном состоянии покрытия отмосток, тротуаров, пешеходных дорожек, внутриквартальных проездов и дорог; </w:t>
      </w:r>
      <w:r>
        <w:br/>
      </w:r>
      <w:r>
        <w:rPr>
          <w:rFonts w:ascii="Times New Roman"/>
          <w:b w:val="false"/>
          <w:i w:val="false"/>
          <w:color w:val="000000"/>
          <w:sz w:val="28"/>
        </w:rPr>
        <w:t xml:space="preserve">
      не допускать самовольного строительства во дворах различного рода хозяйственных или вспомогательных построек (гаражей и другое); </w:t>
      </w:r>
      <w:r>
        <w:br/>
      </w:r>
      <w:r>
        <w:rPr>
          <w:rFonts w:ascii="Times New Roman"/>
          <w:b w:val="false"/>
          <w:i w:val="false"/>
          <w:color w:val="000000"/>
          <w:sz w:val="28"/>
        </w:rPr>
        <w:t xml:space="preserve">
      не допускать загромождения придомовых территорий строительными материалами; </w:t>
      </w:r>
      <w:r>
        <w:br/>
      </w:r>
      <w:r>
        <w:rPr>
          <w:rFonts w:ascii="Times New Roman"/>
          <w:b w:val="false"/>
          <w:i w:val="false"/>
          <w:color w:val="000000"/>
          <w:sz w:val="28"/>
        </w:rPr>
        <w:t xml:space="preserve">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 </w:t>
      </w:r>
      <w:r>
        <w:br/>
      </w:r>
      <w:r>
        <w:rPr>
          <w:rFonts w:ascii="Times New Roman"/>
          <w:b w:val="false"/>
          <w:i w:val="false"/>
          <w:color w:val="000000"/>
          <w:sz w:val="28"/>
        </w:rPr>
        <w:t xml:space="preserve">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 </w:t>
      </w:r>
      <w:r>
        <w:br/>
      </w:r>
      <w:r>
        <w:rPr>
          <w:rFonts w:ascii="Times New Roman"/>
          <w:b w:val="false"/>
          <w:i w:val="false"/>
          <w:color w:val="000000"/>
          <w:sz w:val="28"/>
        </w:rPr>
        <w:t xml:space="preserve">
      69. На придомовой территории не допускается: </w:t>
      </w:r>
      <w:r>
        <w:br/>
      </w:r>
      <w:r>
        <w:rPr>
          <w:rFonts w:ascii="Times New Roman"/>
          <w:b w:val="false"/>
          <w:i w:val="false"/>
          <w:color w:val="000000"/>
          <w:sz w:val="28"/>
        </w:rPr>
        <w:t xml:space="preserve">
      производство действий, нарушающих тишину и порядок, с 23 до 6 часов, кроме работ по уборке территории либо работ по устранению аварийных ситуаций; </w:t>
      </w:r>
      <w:r>
        <w:br/>
      </w:r>
      <w:r>
        <w:rPr>
          <w:rFonts w:ascii="Times New Roman"/>
          <w:b w:val="false"/>
          <w:i w:val="false"/>
          <w:color w:val="000000"/>
          <w:sz w:val="28"/>
        </w:rPr>
        <w:t xml:space="preserve">
      стоянка, въезд служебного и личного автотранспорта на зеленые зоны дворовых и внутриквартальных территорий, детские площадки, пешеходные дорожки; </w:t>
      </w:r>
      <w:r>
        <w:br/>
      </w:r>
      <w:r>
        <w:rPr>
          <w:rFonts w:ascii="Times New Roman"/>
          <w:b w:val="false"/>
          <w:i w:val="false"/>
          <w:color w:val="000000"/>
          <w:sz w:val="28"/>
        </w:rPr>
        <w:t xml:space="preserve">
      стоянка и парковка транспортных средств вне специально выделенных и обозначенных знаками и (или) разметками мест. </w:t>
      </w:r>
    </w:p>
    <w:bookmarkStart w:name="z16" w:id="13"/>
    <w:p>
      <w:pPr>
        <w:spacing w:after="0"/>
        <w:ind w:left="0"/>
        <w:jc w:val="left"/>
      </w:pPr>
      <w:r>
        <w:rPr>
          <w:rFonts w:ascii="Times New Roman"/>
          <w:b/>
          <w:i w:val="false"/>
          <w:color w:val="000000"/>
        </w:rPr>
        <w:t xml:space="preserve"> 
8. Проведение аварийных работ </w:t>
      </w:r>
    </w:p>
    <w:bookmarkEnd w:id="13"/>
    <w:p>
      <w:pPr>
        <w:spacing w:after="0"/>
        <w:ind w:left="0"/>
        <w:jc w:val="both"/>
      </w:pPr>
      <w:r>
        <w:rPr>
          <w:rFonts w:ascii="Times New Roman"/>
          <w:b w:val="false"/>
          <w:i w:val="false"/>
          <w:color w:val="000000"/>
          <w:sz w:val="28"/>
        </w:rPr>
        <w:t xml:space="preserve">      70.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 </w:t>
      </w:r>
      <w:r>
        <w:br/>
      </w:r>
      <w:r>
        <w:rPr>
          <w:rFonts w:ascii="Times New Roman"/>
          <w:b w:val="false"/>
          <w:i w:val="false"/>
          <w:color w:val="000000"/>
          <w:sz w:val="28"/>
        </w:rPr>
        <w:t>
      71.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и другие заинтересованные службы.</w:t>
      </w:r>
      <w:r>
        <w:br/>
      </w:r>
      <w:r>
        <w:rPr>
          <w:rFonts w:ascii="Times New Roman"/>
          <w:b w:val="false"/>
          <w:i w:val="false"/>
          <w:color w:val="000000"/>
          <w:sz w:val="28"/>
        </w:rPr>
        <w:t>
      72.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xml:space="preserve">
      73. Если работы по ликвидации аварии требуют полного или частичного закрытия проезда, принимается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 </w:t>
      </w:r>
      <w:r>
        <w:br/>
      </w:r>
      <w:r>
        <w:rPr>
          <w:rFonts w:ascii="Times New Roman"/>
          <w:b w:val="false"/>
          <w:i w:val="false"/>
          <w:color w:val="000000"/>
          <w:sz w:val="28"/>
        </w:rPr>
        <w:t xml:space="preserve">
      74.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и соответствующих дорожных знаков.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 </w:t>
      </w:r>
      <w:r>
        <w:br/>
      </w:r>
      <w:r>
        <w:rPr>
          <w:rFonts w:ascii="Times New Roman"/>
          <w:b w:val="false"/>
          <w:i w:val="false"/>
          <w:color w:val="000000"/>
          <w:sz w:val="28"/>
        </w:rPr>
        <w:t xml:space="preserve">
      75.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 </w:t>
      </w:r>
      <w:r>
        <w:br/>
      </w:r>
      <w:r>
        <w:rPr>
          <w:rFonts w:ascii="Times New Roman"/>
          <w:b w:val="false"/>
          <w:i w:val="false"/>
          <w:color w:val="000000"/>
          <w:sz w:val="28"/>
        </w:rPr>
        <w:t xml:space="preserve">
      76.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77. Производство плановых работ, под предлогом аварийных, категорически не допускается. </w:t>
      </w:r>
    </w:p>
    <w:bookmarkStart w:name="z17" w:id="14"/>
    <w:p>
      <w:pPr>
        <w:spacing w:after="0"/>
        <w:ind w:left="0"/>
        <w:jc w:val="left"/>
      </w:pPr>
      <w:r>
        <w:rPr>
          <w:rFonts w:ascii="Times New Roman"/>
          <w:b/>
          <w:i w:val="false"/>
          <w:color w:val="000000"/>
        </w:rPr>
        <w:t xml:space="preserve"> 
9. Охрана и защита зеленых насаждений </w:t>
      </w:r>
    </w:p>
    <w:bookmarkEnd w:id="14"/>
    <w:p>
      <w:pPr>
        <w:spacing w:after="0"/>
        <w:ind w:left="0"/>
        <w:jc w:val="both"/>
      </w:pPr>
      <w:r>
        <w:rPr>
          <w:rFonts w:ascii="Times New Roman"/>
          <w:b w:val="false"/>
          <w:i w:val="false"/>
          <w:color w:val="000000"/>
          <w:sz w:val="28"/>
        </w:rPr>
        <w:t xml:space="preserve">      78. Зеленые насаждения являются общенародным достоянием, важным оздоровительным фактором и украшением населенного пункта. Их охрана и содержание - обязанность каждого юридического и физического лица. </w:t>
      </w:r>
      <w:r>
        <w:br/>
      </w:r>
      <w:r>
        <w:rPr>
          <w:rFonts w:ascii="Times New Roman"/>
          <w:b w:val="false"/>
          <w:i w:val="false"/>
          <w:color w:val="000000"/>
          <w:sz w:val="28"/>
        </w:rPr>
        <w:t xml:space="preserve">
      79.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отведена территория: </w:t>
      </w:r>
      <w:r>
        <w:br/>
      </w:r>
      <w:r>
        <w:rPr>
          <w:rFonts w:ascii="Times New Roman"/>
          <w:b w:val="false"/>
          <w:i w:val="false"/>
          <w:color w:val="000000"/>
          <w:sz w:val="28"/>
        </w:rPr>
        <w:t xml:space="preserve">
      1) на улицах перед жилыми домами от строений до тротуарной линии - кооперативы собственников квартир, владельцы жилого фонда; </w:t>
      </w:r>
      <w:r>
        <w:br/>
      </w:r>
      <w:r>
        <w:rPr>
          <w:rFonts w:ascii="Times New Roman"/>
          <w:b w:val="false"/>
          <w:i w:val="false"/>
          <w:color w:val="000000"/>
          <w:sz w:val="28"/>
        </w:rPr>
        <w:t>
      2) на объектах общего пользования (парки, скверы, аллеи и так далее) и вдоль улиц до тротуарной линии - предприятия, выполняющие работы на договорной основе за счет соответствующего местного бюджета;</w:t>
      </w:r>
      <w:r>
        <w:br/>
      </w:r>
      <w:r>
        <w:rPr>
          <w:rFonts w:ascii="Times New Roman"/>
          <w:b w:val="false"/>
          <w:i w:val="false"/>
          <w:color w:val="000000"/>
          <w:sz w:val="28"/>
        </w:rPr>
        <w:t xml:space="preserve">
      3) на территориях промышленных предприятий, организаций, учреждений и других объектов различных форм собственности, а также прилегающей за ним территории и санитарно-защитных зонах - руководители предприятий и владельцы этих объектов; </w:t>
      </w:r>
      <w:r>
        <w:br/>
      </w:r>
      <w:r>
        <w:rPr>
          <w:rFonts w:ascii="Times New Roman"/>
          <w:b w:val="false"/>
          <w:i w:val="false"/>
          <w:color w:val="000000"/>
          <w:sz w:val="28"/>
        </w:rPr>
        <w:t xml:space="preserve">
      4) на территориях, отведенных под строительство, со дня начала работ - заказчик или по его доверенности генеральный подрядчик - строительная организация. </w:t>
      </w:r>
      <w:r>
        <w:br/>
      </w:r>
      <w:r>
        <w:rPr>
          <w:rFonts w:ascii="Times New Roman"/>
          <w:b w:val="false"/>
          <w:i w:val="false"/>
          <w:color w:val="000000"/>
          <w:sz w:val="28"/>
        </w:rPr>
        <w:t xml:space="preserve">
      80.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на спил или выкорчевку зеленых насаждений. </w:t>
      </w:r>
      <w:r>
        <w:br/>
      </w:r>
      <w:r>
        <w:rPr>
          <w:rFonts w:ascii="Times New Roman"/>
          <w:b w:val="false"/>
          <w:i w:val="false"/>
          <w:color w:val="000000"/>
          <w:sz w:val="28"/>
        </w:rPr>
        <w:t xml:space="preserve">
      81. При производстве работ необходимо: </w:t>
      </w:r>
      <w:r>
        <w:br/>
      </w:r>
      <w:r>
        <w:rPr>
          <w:rFonts w:ascii="Times New Roman"/>
          <w:b w:val="false"/>
          <w:i w:val="false"/>
          <w:color w:val="000000"/>
          <w:sz w:val="28"/>
        </w:rPr>
        <w:t xml:space="preserve">
      1) ограждать зеленые насаждения от повреждений </w:t>
      </w:r>
      <w:r>
        <w:br/>
      </w:r>
      <w:r>
        <w:rPr>
          <w:rFonts w:ascii="Times New Roman"/>
          <w:b w:val="false"/>
          <w:i w:val="false"/>
          <w:color w:val="000000"/>
          <w:sz w:val="28"/>
        </w:rPr>
        <w:t xml:space="preserve">
      2) оставлять при замощении и асфальтировании дорог, тротуаров, проездов, площадей населенного пункта приствольную лунку не менее 1 метра в диаметре. </w:t>
      </w:r>
      <w:r>
        <w:br/>
      </w:r>
      <w:r>
        <w:rPr>
          <w:rFonts w:ascii="Times New Roman"/>
          <w:b w:val="false"/>
          <w:i w:val="false"/>
          <w:color w:val="000000"/>
          <w:sz w:val="28"/>
        </w:rPr>
        <w:t xml:space="preserve">
      3) производить уход за зелеными насаждениями, в том числе: </w:t>
      </w:r>
      <w:r>
        <w:br/>
      </w:r>
      <w:r>
        <w:rPr>
          <w:rFonts w:ascii="Times New Roman"/>
          <w:b w:val="false"/>
          <w:i w:val="false"/>
          <w:color w:val="000000"/>
          <w:sz w:val="28"/>
        </w:rPr>
        <w:t xml:space="preserve">
      уборку мусора, прочесывание газонов граблями, сбор сухих листьев, прополка сорняков, косьба газонов, стрижка кустарников; </w:t>
      </w:r>
      <w:r>
        <w:br/>
      </w:r>
      <w:r>
        <w:rPr>
          <w:rFonts w:ascii="Times New Roman"/>
          <w:b w:val="false"/>
          <w:i w:val="false"/>
          <w:color w:val="000000"/>
          <w:sz w:val="28"/>
        </w:rPr>
        <w:t xml:space="preserve">
      рыхление почвы с устройством приствольных лунок деревьев, побелку деревьев; </w:t>
      </w:r>
      <w:r>
        <w:br/>
      </w:r>
      <w:r>
        <w:rPr>
          <w:rFonts w:ascii="Times New Roman"/>
          <w:b w:val="false"/>
          <w:i w:val="false"/>
          <w:color w:val="000000"/>
          <w:sz w:val="28"/>
        </w:rPr>
        <w:t xml:space="preserve">
      полив зеленых насаждений, газонов, цветников; </w:t>
      </w:r>
      <w:r>
        <w:br/>
      </w:r>
      <w:r>
        <w:rPr>
          <w:rFonts w:ascii="Times New Roman"/>
          <w:b w:val="false"/>
          <w:i w:val="false"/>
          <w:color w:val="000000"/>
          <w:sz w:val="28"/>
        </w:rPr>
        <w:t xml:space="preserve">
      обрезку крон деревьев, вырезка сухих ветвей, поросли, ломаных веток; </w:t>
      </w:r>
      <w:r>
        <w:br/>
      </w:r>
      <w:r>
        <w:rPr>
          <w:rFonts w:ascii="Times New Roman"/>
          <w:b w:val="false"/>
          <w:i w:val="false"/>
          <w:color w:val="000000"/>
          <w:sz w:val="28"/>
        </w:rPr>
        <w:t xml:space="preserve">
      омоложение деревьев, кустарников (по консультации специалистов); </w:t>
      </w:r>
      <w:r>
        <w:br/>
      </w:r>
      <w:r>
        <w:rPr>
          <w:rFonts w:ascii="Times New Roman"/>
          <w:b w:val="false"/>
          <w:i w:val="false"/>
          <w:color w:val="000000"/>
          <w:sz w:val="28"/>
        </w:rPr>
        <w:t>
      удаление больных и сухостойных деревьев (по актам комиссии);</w:t>
      </w:r>
      <w:r>
        <w:br/>
      </w:r>
      <w:r>
        <w:rPr>
          <w:rFonts w:ascii="Times New Roman"/>
          <w:b w:val="false"/>
          <w:i w:val="false"/>
          <w:color w:val="000000"/>
          <w:sz w:val="28"/>
        </w:rPr>
        <w:t xml:space="preserve">
      ремонтные посадки деревьев и кустарников в существующем зеленом фонде; </w:t>
      </w:r>
      <w:r>
        <w:br/>
      </w:r>
      <w:r>
        <w:rPr>
          <w:rFonts w:ascii="Times New Roman"/>
          <w:b w:val="false"/>
          <w:i w:val="false"/>
          <w:color w:val="000000"/>
          <w:sz w:val="28"/>
        </w:rPr>
        <w:t xml:space="preserve">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 </w:t>
      </w:r>
      <w:r>
        <w:br/>
      </w:r>
      <w:r>
        <w:rPr>
          <w:rFonts w:ascii="Times New Roman"/>
          <w:b w:val="false"/>
          <w:i w:val="false"/>
          <w:color w:val="000000"/>
          <w:sz w:val="28"/>
        </w:rPr>
        <w:t xml:space="preserve">
      Стоянка транспортных средств на газонах, в скверах и других местах зеленых насаждений не допускается; </w:t>
      </w:r>
      <w:r>
        <w:br/>
      </w:r>
      <w:r>
        <w:rPr>
          <w:rFonts w:ascii="Times New Roman"/>
          <w:b w:val="false"/>
          <w:i w:val="false"/>
          <w:color w:val="000000"/>
          <w:sz w:val="28"/>
        </w:rPr>
        <w:t xml:space="preserve">
      Сжигать листья на территории жилой застройки, в скверах и парках не допускается; </w:t>
      </w:r>
      <w:r>
        <w:br/>
      </w:r>
      <w:r>
        <w:rPr>
          <w:rFonts w:ascii="Times New Roman"/>
          <w:b w:val="false"/>
          <w:i w:val="false"/>
          <w:color w:val="000000"/>
          <w:sz w:val="28"/>
        </w:rPr>
        <w:t xml:space="preserve">
      82. На территории зеленых насаждений не допускается: </w:t>
      </w:r>
      <w:r>
        <w:br/>
      </w:r>
      <w:r>
        <w:rPr>
          <w:rFonts w:ascii="Times New Roman"/>
          <w:b w:val="false"/>
          <w:i w:val="false"/>
          <w:color w:val="000000"/>
          <w:sz w:val="28"/>
        </w:rPr>
        <w:t xml:space="preserve">
      1) складировать строительные материалы, землю, дрова, уголь и другие предметы; </w:t>
      </w:r>
      <w:r>
        <w:br/>
      </w:r>
      <w:r>
        <w:rPr>
          <w:rFonts w:ascii="Times New Roman"/>
          <w:b w:val="false"/>
          <w:i w:val="false"/>
          <w:color w:val="000000"/>
          <w:sz w:val="28"/>
        </w:rPr>
        <w:t xml:space="preserve">
      2) засорять газоны, цветники, приствольные лунки; </w:t>
      </w:r>
      <w:r>
        <w:br/>
      </w:r>
      <w:r>
        <w:rPr>
          <w:rFonts w:ascii="Times New Roman"/>
          <w:b w:val="false"/>
          <w:i w:val="false"/>
          <w:color w:val="000000"/>
          <w:sz w:val="28"/>
        </w:rPr>
        <w:t xml:space="preserve">
      3) ходить по газонам, ломать и надрезать деревья, кустарники, причинять другие механические повреждения; </w:t>
      </w:r>
      <w:r>
        <w:br/>
      </w:r>
      <w:r>
        <w:rPr>
          <w:rFonts w:ascii="Times New Roman"/>
          <w:b w:val="false"/>
          <w:i w:val="false"/>
          <w:color w:val="000000"/>
          <w:sz w:val="28"/>
        </w:rPr>
        <w:t xml:space="preserve">
      4) осуществлять самовольные порубки деревьев и кустарников; </w:t>
      </w:r>
      <w:r>
        <w:br/>
      </w:r>
      <w:r>
        <w:rPr>
          <w:rFonts w:ascii="Times New Roman"/>
          <w:b w:val="false"/>
          <w:i w:val="false"/>
          <w:color w:val="000000"/>
          <w:sz w:val="28"/>
        </w:rPr>
        <w:t xml:space="preserve">
      5) устраивать изгороди, рвать цветы, выкапывать клубни и луковицы многолетних цветов; </w:t>
      </w:r>
      <w:r>
        <w:br/>
      </w:r>
      <w:r>
        <w:rPr>
          <w:rFonts w:ascii="Times New Roman"/>
          <w:b w:val="false"/>
          <w:i w:val="false"/>
          <w:color w:val="000000"/>
          <w:sz w:val="28"/>
        </w:rPr>
        <w:t xml:space="preserve">
      6) располагать автомототранспорт на газонах и цветниках </w:t>
      </w:r>
      <w:r>
        <w:br/>
      </w:r>
      <w:r>
        <w:rPr>
          <w:rFonts w:ascii="Times New Roman"/>
          <w:b w:val="false"/>
          <w:i w:val="false"/>
          <w:color w:val="000000"/>
          <w:sz w:val="28"/>
        </w:rPr>
        <w:t xml:space="preserve">
      7) сжигать листья, выращивать овощи на газонах, прикреплять к деревьям провода, проволоку, качели, веревки, рекламу и таблички, портить садово-парковый инвентарь; </w:t>
      </w:r>
      <w:r>
        <w:br/>
      </w:r>
      <w:r>
        <w:rPr>
          <w:rFonts w:ascii="Times New Roman"/>
          <w:b w:val="false"/>
          <w:i w:val="false"/>
          <w:color w:val="000000"/>
          <w:sz w:val="28"/>
        </w:rPr>
        <w:t xml:space="preserve">
      8) пасти скот, птицу, выгуливать собак в местах общего пользования; </w:t>
      </w:r>
      <w:r>
        <w:br/>
      </w:r>
      <w:r>
        <w:rPr>
          <w:rFonts w:ascii="Times New Roman"/>
          <w:b w:val="false"/>
          <w:i w:val="false"/>
          <w:color w:val="000000"/>
          <w:sz w:val="28"/>
        </w:rPr>
        <w:t xml:space="preserve">
      9) готовить цементный раствор или бетон на газонах и цветниках. </w:t>
      </w:r>
    </w:p>
    <w:bookmarkStart w:name="z18" w:id="15"/>
    <w:p>
      <w:pPr>
        <w:spacing w:after="0"/>
        <w:ind w:left="0"/>
        <w:jc w:val="left"/>
      </w:pPr>
      <w:r>
        <w:rPr>
          <w:rFonts w:ascii="Times New Roman"/>
          <w:b/>
          <w:i w:val="false"/>
          <w:color w:val="000000"/>
        </w:rPr>
        <w:t xml:space="preserve"> 
10. Ответственность физических и юридических лиц за нарушение Правил </w:t>
      </w:r>
    </w:p>
    <w:bookmarkEnd w:id="15"/>
    <w:p>
      <w:pPr>
        <w:spacing w:after="0"/>
        <w:ind w:left="0"/>
        <w:jc w:val="both"/>
      </w:pPr>
      <w:r>
        <w:rPr>
          <w:rFonts w:ascii="Times New Roman"/>
          <w:b w:val="false"/>
          <w:i w:val="false"/>
          <w:color w:val="000000"/>
          <w:sz w:val="28"/>
        </w:rPr>
        <w:t>      83.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