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6759" w14:textId="200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13/1 от 22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июля 2009 года N 17/2. Зарегистрировано Управлением юстиции Кызылжарского района Северо-Казахстанской области 26 августа 2009 года N 13-8-109.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от 23 января 2001 года № 148-II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13/1 «О районном бюджете на 2009 год» (регистрационный № 13-8-96 от 26 января 2009 года, газеты «Қызылжар және қызылжарлықтар» и «Маяк»  от 30 января 2009 года № 5)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15/2 от 27 апреля 2009 года «О внесении изменений и дополнений в решение районного маслихата № 13/1 от 22 декабря 2008 года «О районном бюджете на 2009 год» (регистрационный № 13-8-104 от 13 мая 2009 года, газеты «Қызылжар және қызылжарлықтар» и «Маяк» от 22 мая 2009 года №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«2350289» заменить цифрами «2533780»;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«2067362» заменить цифрами «2245853»;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«2391343» заменить цифрами «2574834»;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Волков                                  А. Молдахметова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073"/>
        <w:gridCol w:w="6893"/>
        <w:gridCol w:w="22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2 533 780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 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платежы,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210 969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696 442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913"/>
        <w:gridCol w:w="6913"/>
        <w:gridCol w:w="215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2 574 834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1 315 831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1 192 706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104 875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380 823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270 688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 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 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3"/>
        <w:gridCol w:w="893"/>
        <w:gridCol w:w="7313"/>
        <w:gridCol w:w="19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700 118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части спортивной площадки при Бишкульской сш №3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авторский и технический надзор по реконструкции части спортивной площадки при Бишкульской сш №3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проекта застройки жилого микрорайона для оралманов "Байтерек" селе Элитное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100 индивидуальных жилых домов для оралманов в микрорайоне "Байтерек" село Элитное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и государственной экспертизы на строительство линии электропередач в селе Затон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электропередач в селе Затон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селе Долматово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авторский и технический надзор по объектам водоснабжения, строительство и реконструкция которого ведется за счет средств займа Азиатского банка развития (село Кустовое)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реконструкцию водопроводных сетей в селе Соколовка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 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13"/>
        <w:gridCol w:w="733"/>
        <w:gridCol w:w="647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973"/>
        <w:gridCol w:w="1053"/>
        <w:gridCol w:w="1173"/>
        <w:gridCol w:w="1113"/>
        <w:gridCol w:w="1273"/>
        <w:gridCol w:w="1213"/>
        <w:gridCol w:w="1333"/>
        <w:gridCol w:w="12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13"/>
        <w:gridCol w:w="733"/>
        <w:gridCol w:w="6873"/>
        <w:gridCol w:w="1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273"/>
        <w:gridCol w:w="1133"/>
        <w:gridCol w:w="1053"/>
        <w:gridCol w:w="1133"/>
        <w:gridCol w:w="1073"/>
        <w:gridCol w:w="1333"/>
        <w:gridCol w:w="1193"/>
        <w:gridCol w:w="13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