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acdf" w14:textId="ba9a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N 13/1
от 22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27 апреля 2009 года N 15/2. Зарегистрировано Управлением юстиции Кызылжарского района Северо-Казахстанской области 13 мая 2009 года N 13-8-104.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от 23 января 2001 года № 148-II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13/1 «О районном бюджете на 2009 год» (регистрационный № 13-8-96 от 26 января 2009 года, газета «Қызылжар және қызылжарлықтар» от 30 января 2009 года № 4, газета «Маяк» от 26 января 2009 года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«2137747» заменить цифрами «2350289»;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«1866576» заменить цифрами «2067362»;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«2137747» заменить цифрами «2391343»;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«4620»;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«-45674»;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«45674»;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16-1, 17-1, 17-2, 17-3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«17-3. Утвердить за счет свободных остатков средств районного бюджета, сложившихся на начало года в сумме 45674 тысячи тенге на расходы районного бюджета по бюджетным программам согласно приложению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16-1. Учесть распределение сумм целевых трансфертов из республиканского бюджета на бюджетные программы районного бюджета на обеспечение занятости в рамках реализации стратегии региональной занятости и переподготовки кадров (Дорожная карта) в сумме 66596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текущий ремонт объектов образования - 29128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и текущий ремонт объектов культуры - 5000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социальные проекты (объекты культуры) - 5000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расширение программы социальных рабочих мест и молодежной практики в сумме 7818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- 6198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- 1620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ремонт инженерно-коммуникационной инфраструктуры и благоустройство населенных пунктов, в том числе на капитальный ремонт объектов теплоснабжения - 10250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ремонт и содержание автомобильных дорог районного значения, улиц городов и населенных пунктов - 9400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17-1. Учесть распределение сумм целевых трансфертов из областного бюджета на бюджетные программы районного бюджета на обеспечение занятости в рамках реализации стратегии региональной занятости и переподготовки кадров (Дорожная карта) в сумме 64641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текущий ремонт объектов образования - 10141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инженерно-коммуникационной инфраструктуры и благоустройство населенных пунктов в сумме 33000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канализации - 20000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водоснабжения - 13000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ремонт и содержание автомобильных дорог районного значения, улиц городов и населенных пунктов - 21500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Учесть распределение сумм за счет средств местного бюджета на бюджетные программы районного бюджета на обеспечение занятости в рамках реализации стратегии региональной занятости и переподготовки кадров (Дорожная карта), в сумме 1753 тысячи тенге на капитальный и текущий ремонт объектов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5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районного маслихата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Габдулин                        А. Молдахметова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1073"/>
        <w:gridCol w:w="6413"/>
        <w:gridCol w:w="23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2 350 289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платежы,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2 067 362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2 067 362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2 067 362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517 695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33"/>
        <w:gridCol w:w="1073"/>
        <w:gridCol w:w="6073"/>
        <w:gridCol w:w="2373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2 391 343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 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1 354 285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1 315 761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1 192 706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104 125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специалистам здравоохранения, образования, социального 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200 806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 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434 079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 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 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 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34 952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-45 674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1273"/>
        <w:gridCol w:w="6293"/>
        <w:gridCol w:w="24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Функциональ-ная группа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522 315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517 695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проекта застройки жилого микрорайона для оралманов "Байтерек" селе Элитное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100 индивидуальных жилых домов для оралманов в микрорайоне "Байтерек" село Элитное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технологическое сопровождение и авторский надзор за строительством системы водоснабжения по займу Азиатского банка развития в селе Долматово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села Бишкуль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693"/>
        <w:gridCol w:w="713"/>
        <w:gridCol w:w="5313"/>
        <w:gridCol w:w="1293"/>
        <w:gridCol w:w="1193"/>
        <w:gridCol w:w="1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Архангель-ский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детей учащихся до школы и обратно в аульной (сельской) местности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253"/>
        <w:gridCol w:w="1273"/>
        <w:gridCol w:w="1493"/>
        <w:gridCol w:w="1353"/>
        <w:gridCol w:w="1273"/>
        <w:gridCol w:w="1553"/>
        <w:gridCol w:w="159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Бишку-льский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Виног-радов-ский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Долма-тов-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6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4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3"/>
      </w:tblGrid>
      <w:tr>
        <w:trPr>
          <w:trHeight w:val="24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Лес-ной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Налобин-ский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Новоникольс-кий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Петерфельдс-кий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При-брежный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Рас-светский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Светлопольс-кий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Соколов-ский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бюджетной программе 451 007 000 "Социальная помощь отдельным категориям нуждающихся граждан по решениям местных представительных органов" Кызылжарского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93"/>
        <w:gridCol w:w="1353"/>
        <w:gridCol w:w="5913"/>
        <w:gridCol w:w="23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(авиатуры)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малообеспеченным гражданам в связи с ростом цен на основные продукты питания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33"/>
        <w:gridCol w:w="813"/>
        <w:gridCol w:w="833"/>
        <w:gridCol w:w="5473"/>
        <w:gridCol w:w="23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 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