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c9bd" w14:textId="583c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"О проведении приписки граждан к призывному участку на территории Кызылжарского района Северо-Казахстанской области" от 13 января 2009 года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27 января 2009 года N 19. Зарегистрировано Управлением юстиции Кызылжарского района Северо-Казахстанской области 28 января 2009 года N 13-8-97. Утратило силу в связи с истечением срока действия (письмо аппарата акима Кызылжарского района Северо-Казахстанской области от 13 сентября 2012 года N 02-07-03-04/762)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Кызылжарского района Северо-Казахстанской области от 13.09.2012 N 02-07-03-04/762)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8 статьи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 статьей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г. N 148-II,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нормативных правовых актах» от 24 марта 1998 г. N 213, статьями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8 июля 2005 года № 74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Правил о порядке ведения воинского учета военнообязанных и призывников в Республике Казахстан» № 371 от 5 мая 2006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пункт 1 постановления акимата Кызылжарского района «О проведении приписки граждан к призывному участку на территории Кызылжарского района Северо-Казахстанской области» от 13 января 2009 года № 3 и утвердить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Провести приписку граждан Республики Казахстан мужского пола, 1992 года рождения и старших возрастов, ранее не прошедших приписку, к призывному участку в январе, марте 2009 года.»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за настоящим постановлением возложить на заместителя акима района Абдуллаева Алтынбека Тагайбековича.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 момента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Кызылжарского района                        К.Пшенбаев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