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a49a" w14:textId="ceaa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изменеий в решение районного маслихата от 25 декабря 2008 года № 13/2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июля 2009 года N 18/2. Зарегистрировано Управлением юстиции Жамбылского района Северо-Казахстанской области 04 сентября 2009 года N 13-7-113.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148-II,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24 июля 2009 года № 17/2 «О внесении изменений и дополнений в решение областного маслихата от 18 декабря 2008 года № 13/2 «Об областном бюджете на 2009 год» (зарегистрировано в Реестре государственной регистрации 11 августа 2009 года № 1721),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13/2 «О районном бюджете на 2009 год» (зарегистрировано в Реестре государственной регистрации 29 января 2009 года № 13-7-101, опубликовано в газетах «Ауыл арайы» от 13 февраля 2009 года № 6, «Сельская новь» от 13 февраля 2009 года № 6),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от 27 апреля 2009 года № 16/1 "О внесении изменений и дополнений в решение районного маслихата от 25 декабря 2008 года № 13/2 "О районном бюджете на 2009 год" (зарегистрировано в Реестре государственной регистрации 27 апреля 2009 года № 13-7-110, опубликовано в газетах «Ауыл арайы» от 5 июня 2009 года № 22, «Сельская новь» от 5 июня 2009 года № 22),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«1637898» заменить цифрой «1641078»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«1661230» заменить цифрой «1664410»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4, 5, 6, 9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XVIII cессии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Айтжанов                                Б. Мусабаев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рнешению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18/2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773"/>
        <w:gridCol w:w="6993"/>
        <w:gridCol w:w="2193"/>
      </w:tblGrid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1 641 078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183 068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 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 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 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 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1 451 047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973"/>
        <w:gridCol w:w="993"/>
        <w:gridCol w:w="6173"/>
        <w:gridCol w:w="1933"/>
      </w:tblGrid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1664410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 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1112885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1058576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  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  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5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45854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80721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 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 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 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 на начало финансового года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рнешению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18/2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13"/>
        <w:gridCol w:w="973"/>
        <w:gridCol w:w="6373"/>
        <w:gridCol w:w="1933"/>
      </w:tblGrid>
      <w:tr>
        <w:trPr>
          <w:trHeight w:val="11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123 820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26 836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26 836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9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7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рнешению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18/2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2893"/>
      </w:tblGrid>
      <w:tr>
        <w:trPr>
          <w:trHeight w:val="61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94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(на услуги бань и парикмахерских)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(зубопротезирование)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61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 Отечественной войны (коммунальные)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</w:tr>
      <w:tr>
        <w:trPr>
          <w:trHeight w:val="315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рнешению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18/2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451 017 015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773"/>
        <w:gridCol w:w="3073"/>
        <w:gridCol w:w="3613"/>
      </w:tblGrid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 языка</w:t>
            </w:r>
          </w:p>
        </w:tc>
      </w:tr>
      <w:tr>
        <w:trPr>
          <w:trHeight w:val="24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рнешению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18/2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1793"/>
        <w:gridCol w:w="1693"/>
        <w:gridCol w:w="1673"/>
        <w:gridCol w:w="3373"/>
      </w:tblGrid>
      <w:tr>
        <w:trPr>
          <w:trHeight w:val="198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Аппараты местных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123.001.007 Повыше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квалифи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 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95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333"/>
        <w:gridCol w:w="2333"/>
        <w:gridCol w:w="2353"/>
        <w:gridCol w:w="2353"/>
      </w:tblGrid>
      <w:tr>
        <w:trPr>
          <w:trHeight w:val="19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Клубы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Библиотеки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 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 Содержание мест захоронений и погребение безродных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333"/>
        <w:gridCol w:w="2313"/>
        <w:gridCol w:w="3213"/>
        <w:gridCol w:w="1533"/>
      </w:tblGrid>
      <w:tr>
        <w:trPr>
          <w:trHeight w:val="19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 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 и озеленение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Обеспечение 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Организация водоснабже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 финансирование социальных проектов в поселках, аулах (селах)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1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рнешению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18/2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993"/>
        <w:gridCol w:w="973"/>
        <w:gridCol w:w="6533"/>
        <w:gridCol w:w="2033"/>
      </w:tblGrid>
      <w:tr>
        <w:trPr>
          <w:trHeight w:val="10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126 597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8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5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8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 рамках реализации стратегии региональной занятости и переподготовки кадров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