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b95e" w14:textId="b01b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17 ноября 2008 года № 690 "О квоте иммиграции оралманов на 2009-2011 годы" и постановления Правительства Республики Казахстан от 22 января 2009 года № 32 "О распределении квоты иммиграции оралманов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20 июля 2009 года N 181. Зарегистрировано Управлением юстиции Жамбылского района Северо-Казахстанской области 02 сентября 2009 года N 13-7-112.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«О миграции населения»,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«О квоте иммиграции оралманов на 2009-2011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2009 года № 32 «О распределении квоты иммиграции оралманов на 2009 год»,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18 марта 2009 года № 62 «О реализации Указа Президента Республики Казахстан от 17 ноября 2008 года № 690 «О квоте иммиграции оралманов на 2009-2011 годы» и постановления Правительства Республики Казахстан от 22 января 2009 года № 32 «О распределении квоты иммиграции оралманов на 2009 год»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Установленную квоту иммиграции оралманов на 2009 год в количестве 45 семей, распределить по Жамбылскому району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комиссии по приему и обустройству оралманов (далее районная комиссия)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Миграционной полиции Государственного учреждения «Отдел внутренних дел Жамбылского района» (по согласованию) обеспечить регистрацию и учет прибывших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Жамбылского района»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оралманам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профессиональной подготовки и обучения оралманов новым профессиям;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адресной социальной помощи оралманам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образования Жамбылского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все меры по полному охвату детей оралманов школьного возраста обучением и при необходимости разместить их в интернатах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проводить профессионально ориентационную работу по привлечению детей оралманов в учебные заведения начального и 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Архангельского, Баянаульского, Благовещенского, Жамбылского, Майбалыкского, Мирного, Озерного и Троицкого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прием, обустройство оралманов, создать условия для их адаптации в местах расселения;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необходимые условия для оралманов по изучению государственного и русского языков, обеспечить в полном объеме учебниками и другими наглядными пособиями;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под строгий контроль вопросы трудоустройства, повышения квалификации и освоения новой профессии, предоставлении земельных участков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государственную адресную помощь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районную комиссию об исполнении настоящего постановления к 10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Районной комиссии периодически заслушивать информации акимов сельских округов, руководителей районных организаций по вопросам приема и обустройства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«Отдел внутренней политики Жамбылского района» обеспечить систематическое информирование общественности района о проводимой работе по приему и обустройству оралманов, проведение тематических встреч и передач.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района»                        А. Кутушев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  2009 года № 181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семей оралманов на 2009 год по Жамбылскому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160"/>
        <w:gridCol w:w="3400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округов, сел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иммиграции (чел.)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Эсперлы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2009 года № 181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 по приему и обустройству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7292"/>
      </w:tblGrid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 Алгиса Казманович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Тулкибаевич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Жамбылского района» по службе,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 Викторовна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- помощник заместителя акима района, секретарь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Жакеновна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внутренней политики Жамбылского района»;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Моисеенко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образования Жамбылского района»;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Маликович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редактор районных газет «Ауыл арайы», «Сельская Новь»;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Темиртасович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культуры и развития языков Жамбылского района»;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Дюсембин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Коскарбаевич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занятости и социальных программ Жамбылского района».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