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c2d" w14:textId="b2a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граждан на территории района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апреля 2009 года N 92. Зарегистрировано Управлением юстиции Жамбылского района Северо-Казахстанской области 13 мая 2009 года N 13-7-107.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Через отдел по делам обороны Жамбылского района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апреле-июне, октябре-декабре 2009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проведения призыва образовать районную призывную комиссию, резервный состав районной призывной комиссии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главному врачу Коммунального государственного казенного предприятия "Жамбылская районная центральная больница акимата Северо-Казахстанской области Министерства Здравоохранения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медицинского освидетельствования призывников и кандидатов, поступающих в военные учебные заведения выделить врачей специалистов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призывную комиссию необходимым медицинским оборудованием и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предусмотреть выделение мест в районной больнице для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Жамбылского района" обеспечить своевременное выделение средств на проведение призыва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сельских округов обеспечить явку призывников на призывные комиссии в сроки указанные в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Рекомендовать Государственному учреждению "Отдел по делам обороны Жамбылского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разработать и представить для утверждения график проведения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привлечь технических работников, для обеспечения призыва граждан на срочную воинскую службу,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 итогах призыва представить информацию акиму района по окончанию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 членами призывной комиссии, медицинскими, техническими работниками, а также лицами обслуживающего персонала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выполнением постановления акимата района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Постановление акимата района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2009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128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Мурат Манапович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Жамбылского района",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 Алгиса Казманович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 Нурлан Тулкибаевич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Жамбылского района"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Житенко Людмила Васильевна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Коммунального государственного казенного предприятия "Жамбылская центральная районная больница акимата Северо-Казахстанской области Министерства Здравоохранения Республики Казахстан", председатель медицинской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 Гульнара Баймулдиновна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"Жамбылская центральная районная больница акимата Северо-Казахстанской области Министерства Здравоохранения Республики Казахстан",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08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Марат Рафаилович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призыву Государственного учреждения "Отдел по делам обороны Жамбылского района",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Макенов Зеинолла Бекетович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Султангазиев Арыстан Тлегенович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Жамбылского района" по кадровой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Черкай Галина Никифоровна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Коммунального государственного казенного предприятия "Жамбылская центральная районная больница акимата Северо-Казахстанской области Министерства Здравоохранения Республики Казахстан", 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Карпеко Светлана Сергеевна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"Жамбылская центральная районная больница акимата Северо-Казахстанской области Министерства Здравоохранения Республики Казахстан",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2009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технических работников привлекаемых для обеспечения призыва</w:t>
      </w:r>
      <w:r>
        <w:br/>
      </w:r>
      <w:r>
        <w:rPr>
          <w:rFonts w:ascii="Times New Roman"/>
          <w:b/>
          <w:i w:val="false"/>
          <w:color w:val="000000"/>
        </w:rPr>
        <w:t>на срочную воинскую службу граждан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в апреле-июне и октябре-декабре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7"/>
        <w:gridCol w:w="2167"/>
        <w:gridCol w:w="3378"/>
        <w:gridCol w:w="2168"/>
      </w:tblGrid>
      <w:tr>
        <w:trPr>
          <w:trHeight w:val="30" w:hRule="atLeast"/>
        </w:trPr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