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a813" w14:textId="b56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апреля 2009 года N 69. Зарегистрировано Управлением юстиции Жамбылского района Северо-Казахстанской области 30 апреля 2009 года N 13-7-106. Утратило силу постановлением акимата Жамбылского района Северо-Казахстанской области от 6 ноября 2015 года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6.11.2015 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 от 25 декабря 2008 года № 13/2 "О районном бюджете на 2009 год", в связи с выделением средств в бюджете района на оказание социальной помощи отдельным категориям граждан по решениям местных представительных органов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качестве дополнительной меры по социальной защите участников и инвалидов великой Отечественной войны предоставление социальной помощи в размере 500 тенге на одного человека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отдела занятости и социальных программ организовать назначение и выплату социальной помощи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