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12fd" w14:textId="56f1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2 февраля 2009 года N 17 "Об организации оплачиваемых общественных работ"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27 февраля 2009 года N 41. Зарегистрировано Управлением юстиции Жамбылского района Северо-Казахстанской области 2 марта 2009 года N 13-7-105. Утратило силу в связи с истечением срока действия (письмо аппарата акима Жамбылского района Северо-Казахстанской области от 22 мая 2012 года N 02-05-1.4-2/328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Жамбылского района Северо-Казахстанской области от 22.05.2012 N 02-05-1.4-2/328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постановлением акимата Жамбылского района Северо-Казахстанской области от 20.01.2010 </w:t>
      </w:r>
      <w:r>
        <w:rPr>
          <w:rFonts w:ascii="Times New Roman"/>
          <w:b w:val="false"/>
          <w:i w:val="false"/>
          <w:color w:val="ff0000"/>
          <w:sz w:val="28"/>
        </w:rPr>
        <w:t>N 13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в Республики Казахстан», статьей 20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населения», статьей 28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«О нормативных правовых актах»,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 февраля 2009 года № 17 «Об организации оплачиваемых общественных работ» (зарегистрированное в Реестре государственной регистрации нормативных правовых актов 18 февраля 2009 года за № 13-7-104, опубликованное в газете «Ауыл арайы» 27 февраля 2009 года № 8 на государственном языке, газете «Сельская новь» 27 февраля 2009 года № 8 на русском языке)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14) пункта 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начальника отдела занятости и социальных программ Жамбылского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истечению десяти календарных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Ибраев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