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78f3" w14:textId="9a7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 февраля 2009 года N 17. Зарегистрировано Управлением юстиции Жамбылского района Северо-Казахстанской области 18 февраля 2009 года N 13-7-104. Утратило силу - постановлением акимата Жамбылского района Северо-Казахстанской области от 9 марта 2010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Жамбылского района Северо-Казахстанской области от 09.03.2010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2009 года провести следующие оплачиваемые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помощь организациям жилищно-коммунального хозяйства в уборке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 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мелиоративных работ, а также работ связанных с весенне-осенними паводками;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восстановление историко-архитектурных памятников, комплексов и заповедных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заготовка дров и кормов, помощь в доставке и разгрузке угля для малообеспеченных слоев населения и одиноко-проживающих престарелых, вновь прибывших оралманов, а также предприятий коммунальной собственности и объектов соцкультбыта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помощь в переписи домашних хозяйств и в составлении похозяйственных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охрана значимых объектов социально-культурного назначения, а также пустующих зданий, находящихся в коммунальной собственности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временная помощь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отрядах содействия правоохранительным органам в обеспечении общественного порядка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Жамбылского района Северо-Казахстанской области 27.02.2009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разовых работ (подготовка к праздничным и юбилейным датам) по организации досуга детей, подростков, молодежи через детско-подростковые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 и охрана территорий парков, скверов (кроме объектов частной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кладбищ, свалок, в том числе организация сбора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работа в качестве истопника на период отопительного сезона бюджетных организаций 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оказание помощи в выявлении бесхозяйного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техническое обслуживание в документировании и регистрации населения по месту постоянного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выполнение поручений по приему и обустройству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оказание помощи в делопроизводстве по обращениям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оказание помощи в обработке и подготовке к хранению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оказание помощи по вопросам занятости и сбору необходимых документов при назначении государственных пособий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помощь организациям жилищно-коммунального хозяйства в области водо-, и теплоснабжения для систем жизни обеспечения местной инфраструктуры, которые в силу своего монопольного положения и социально-экономической значимости требуют прямого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Жамбылского района Северо-Казахстанской области 27.02.2009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организации, указанные в приложении настоящего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Жамбылского района Северо-Казахстанской области от 4.12.2009 </w:t>
      </w:r>
      <w:r>
        <w:rPr>
          <w:rFonts w:ascii="Times New Roman"/>
          <w:b w:val="false"/>
          <w:i w:val="false"/>
          <w:color w:val="000000"/>
          <w:sz w:val="28"/>
        </w:rPr>
        <w:t>N 290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Жамбылского района финансирование общественных работ осуществлять в пределах средств, утвержденных в бюджете сессией районного маслихата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занятости и социальных программ Жамбылского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 участие граждан в общественных работах осуществлять в порядке очередности согласно дате регистрации, право в приоритетном порядке участвовать в общественных работах имеют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занятости и социальных программ Жамбылского района оплату труда занятых на общественных работах граждан производить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июля 2001 года № 38 «Об утверждении Положения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(зарегистрированное в реестре государственной регистрации нормативных правовых актов 30 июля 2001 года за №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района от 06 декабря 2007 года № 323 «Об организации оплачиваемых общественных работ» (зарегистрированное в реестре государственной регистрации нормативных правовых актов 14 января 2008 года за № 13-7-60, опубликованное в районной газете «Ауыл арайы – Сельская новь» от 25 января 2008 года № 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района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 С. Ибраев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Жамбылского района Северо-Казахстанской области от 4.12.2009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учреждения, финансируемые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«Управление юстиции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«Жамбылский районный архив»;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внутренних дел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предприятие на праве хозяйственного ведения «Жамбыл-су» отдела жилищно-коммунального хозяйства, пассажирского транспорта и автомобильных дорог акимата Жамбылского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