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a6f5" w14:textId="05ba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призывному участку отдела по делам обороны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16 января 2009 года N 4. Зарегистрировано Управлением юстиции Жамбылского района Северо-Казахстанской области 27 января 2009 года N 13-7-100.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подпункта 8)пункта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Казахстан»,статьей 17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2009 года приписку граждан  Республики Казахстан мужского пола 1992 года рождения,а также старших возрастов,не прошедших приписку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районную комиссию по приписке в составе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казенному предприятию   «Жамбылская районная поликлиника акимата Северо-Казахстанской области Министерства Здравоохранения Республики Казахстан» (по согласованию) обеспечить районную комиссию по приписки средними медицинскими работниками в необходимом количестве.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казенному предприятию  «Жамбылская районная больница акимата Северо-Казахстанской области Министерства Здравоохранения Республики Казахстан» (по согласованию) выделить в районной больнице места для стационарного обследования призывников, обеспечить призывной пункт необходимым медицинским  инструментом и медикаментами.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Приписку юношей к призывному участку проводить в здании Государственного учреждения «Отдел по делам обороны Жамбылского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округов, начальнику районного отдела образования обеспечить организованную и своевременную явку на  приписку всех юношей 1992 года рождения, а также старших возрастов, не прошедших приписку со всеми необходимыми документами, указанными в повестках.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по делам обороны Жамбылского района»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привлечь технических работников, для обеспечения приписки граждан 1992 года рождения, а также старших возрастов, не прошедших приписку к призывному участку Отдела по делам обороны Жамбылского района согласно приложению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цикл выступлений перед призывниками об ответственности за уклонение от воинской обязанности и оставление воинских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к 1 апреля 2009 года информацию акиму района об итогах проведения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«Отдел финансов Жамбылского района» на основании статьи 44 Закона Республики Казахстан от 8 июля 2005 года «О воинской обязанности и воинской службе» расходы, связанные с выполнением указанных мероприятий,осуществлять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постановления акимата района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акимата района от 19 ноября 2007 года № 302    «О проведении приписки граждан к призывному участку отдела по делам обороны Жамбылского района» (зарегистрированный в Реестре государственной регистрации нормативных правовых актов Республики Казахстан 26 декабря 2007 года за № 13-7-59,опубликованный в газете «Ауыл арайы – Сельская новь» 11 января 2008 года № 2, 25 января 2008 года № 4)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акимата района вводится в действие по истечению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С. Ибраев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