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9885b" w14:textId="16988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содержания собак и кошек в населенных пунктах Есильского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25 декабря 2009 года N 24/148. Зарегистрировано Управлением юстиции Есильского района Северо-Казахстанской области 6 февраля 2010 года N 13-6-140. Утратило силу - решением маслихата Есильского района Северо-Казахстанской области от 7 июня 2012 года N 6/29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маслихата Есильского района Северо-Казахстанской области от 07.06.2012 N 6/29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Кодекса Республики Казахстан от 30 января 2001 года N 155 «Об административных правонарушениях», </w:t>
      </w:r>
      <w:r>
        <w:rPr>
          <w:rFonts w:ascii="Times New Roman"/>
          <w:b w:val="false"/>
          <w:i w:val="false"/>
          <w:color w:val="000000"/>
          <w:sz w:val="28"/>
        </w:rPr>
        <w:t>подпунктом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N 148 «О местном государственном управлении и самоуправлении в Республике Казахстан», Есильский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Правила содержания собак и кошек в населенных пунктах Есильского района (прилагаются).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10 календарных дней со дня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Есильского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Шериязданов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(ЕРМ)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 28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Начальник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отдела внутренних дел (РОВД)     А. Ибраев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отдела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хозяйства (РОСХ)                           Б. Альжанов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районной территориальной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инспекции Комитета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инспекции в агропромышленном комплексе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Министерства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 (РТИКГИвАПКМСХРК)     С. Рахметов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управления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санитарно-эпидемиологического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Есильскому району (УГСЭНпЕР)            Т. Гошовская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24/148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содержания собак и кошек в населенных пунктах Есильского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января 2001 года N 155 «Об административных правонарушениях»,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N 339 «О ветеринарии»,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N 148 «О местном государственном управлении и самоуправлении в Республике Казахстан». Правила регулируют порядок содержания домашних животных, а именно собак и кошек в населенных пунктах Есильского района. Данные Правила распространяются на всех владельцев собак и кошек, юридических и физических лиц независимо от форм собственности, а также на всех лиц, выгуливающих собак и кошек (далее - Владельцы).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действуют на территории населенных пунктов Есильского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собака - домашнее животное, млекопитающее, семейства волчьих, независимо от размеров, окраса и иных признаков;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кошка - домашнее животное, млекопитающее, семейства кошачьих, независимо от размеров, окраса и иных признаков;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владелец животного - лицо, которому принадлежит собака или кошка, или лицо, которое занимается содержанием животных на основании аренды или других аналогичных отношений по соглашению с владельцем;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безнадзорное животное - незарегистрированное животное, у которого невозможно установить владельца и (или) животное, убежавшее от владельца, которое находится без надзора со стороны владельца или ответственного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выгул собак и кошек - пребывание животных вне помещения, являющегося собственностью владельца либо арендуемого владельцем у другого лица, а также пребывание собак и кошек на специально отведенных территориях.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2. Порядок регистрации собак и кошек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Собаки с трехмесячного, а кошки с двухмесячного возраста, регистрации в органах занимающихся регистрацией сельскохозяйственных и домашних животных Есильского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Каждому зарегистрированному домашнему животному присваивается идентификационный номер, который сохраняется на протяжении всей его жизни. При регистрации собак и кошек владельцу выдается ветеринарный паспорт установленного образца за счет владельца животного.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При регистрации владелец животного должен быть ознакомлен с настоящими Правилами. Факт ознакомления удостоверяется подписью владельца животного в Книге регистрации./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При регистрации и перерегистрации собак и кошек владельцы представляют следующие данные: документ, удостоверяющий личность владельца, регистрационный номер налогоплательщика, адрес местожительства, контактный телефон, породу собаки или кошки, пол, кличку, дату рождения, окрас, особые признаки или описание животного.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При эвтаназии или гибели домашнего животного ветеринарный паспорт сдается в орган или учреждение, где ранее было зарегистрировано животное.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Владелец информирует регистрационный орган о выбытии (продажа, пропажа, гибель, передача другому лицу) животного для снятия его с учета или перерегистрации в двухнедельный срок. При перемене места жительства владельцев домашние животные регистрируются в двухнедельный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Покупка и продажа собак (с трехмесячного возраста) и кошек (с двухмесячного возраста), передача их другому лицу, а также перевозка всеми видами транспорта в пределах района, допускаются при наличии ветеринарного паспорта на животное с отметками в нем даты вакцинации против бешенства и инфекционных заболеваний.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3. Содержание собак и кошек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Собаки, начиная с трехмесячного возраста, независимо от породы, подлежат вакцинации против бешенства, чумы и по эпизоотическим показаниям против лептоспироза, микроспории, а также исследованию на гельминты либо профилактической дегельминтизации.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Кошки начиная с двухмесячного возраста подлежат вакцинации против инфекционных заболеваний, общих для животных и людей, по эпизоотическим показаниям против микроспории, исследованию на гельминтозы.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Владельцем собаки (кроме собак, требующих особой ответственности владельца) может являться лицо, достигшее 14-летнего возраста, имеющее письменное разрешение родителей (для регистрации собаки на свое имя).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Если владельцем животного является юридическое лицо, то оно обязано назначить лицо, ответственное за содержание животного.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 содержании животных владельцы должны придерживаться некоторых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содержание животных, которое не причиняло бы беспокойства и не представляло бы опасности для окружающих;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принимать меры по недопущению животными шума в многоквартирных жилых домах;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допускать загрязнения животными дворов, подъездов, детских площадок, дорожек, тротуаров, скверов, парков, зон отдыха, заготовленных кормов (сено, солома), придомовых участков (сад, огород), а в случае загрязнения осуществлять уборку (в бумажные или полиэтиленовые пакеты);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содержать животных в условиях, соответствующих зоотехническим, зоогигиеническим и ветеринарно-санитарным требованиям по их видам и породам.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содержать собак и кошек в соответствии с их биологическими потребностями, гуманно обращаться с ними, удовлетворять потребности во сне, движении, физической активности, контактах с естественной средой, предоставлять необходимое количество пищи, постоянный доступ к питьевой воде, не оставлять без присмотра, не допускать жестокого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 требованию специалистов ветеринарных учреждений беспрепятственно предоставлять собак и кошек для осмотра, диагностических исследований и лечебно-профилактических обработок;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своевременно в установленные сроки проводить обязательные ветеринарные мероприятия, соблюдать карантинный режим животных, проводить мероприятия по ликвидации заразных болезней.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При содержании собак в домах индивидуального жилищного фонда, они должны содержаться на хорошо огороженной территории или на привязи, ограждение должно исключить побег животного, нападения на людей или других животных, нанесения укусов прохожим. О наличии крупной или средней собаки на территории должна быть сделана предупреждающая табличка при входе размером не менее 20 х 30 сантиметров с изображением собаки и надписью "Ит кyзетеді! Охраняется собакой!"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Количество содержания собак и кошек в домах индивидуального жилищного фонда не ограничено, но не должно создавать дискомфорта для соседей.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многоквартирных жилых домах не допускается содержание собак и кошек в местах общего пользования (кухни, коридоры, лестничные площадки, подвалы, чердаки, лоджии, балконы и другие подсобные помещения), на придомовых территориях (кроме придомовых территорий домов индивидуального жилищного фонда).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Содержание животных в зооуголках, «живых уголках» детских и подростковых учреждений, летних и зимних спортивно-оздоровительных учреждениях допускается с разрешения санитарно-эпидемиологической и ветеринарной служб.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Во всех случаях заболевания либо при подозрении на заболевание животного необходимо обратиться в ветеринарное учреждение и неукоснительно соблюдать рекомендации специалиста по результатам обследования.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Во всех случаях укуса собакой или кошкой человека необходимо сообщить в медицинское учреждение и ветеринарному врачу и доставить животного для осмотра и проведения карантинных мероприятий. Владелец собаки или кошки, виновный в нанесении травмы, должен сообщить пострадавшему свое имя, фамилию и адрес.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При невозможности дальнейшего содержания животного передать его другому владельцу или сдать в ветеринарное учреждение. Бросать домашних животных (оставлять без попечения)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В случае гибели собаки или кошки для снятия их с учета необходимо сообщить в органы, проводившие регистрацию животного.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В случае гибели собаки или кошки по неизвестной причине, или о подозрениях на заболевания бешенством обратиться в ветеринарное учреждение или к лицензированному ветеринарному врачу для выяснения причины гибели или заболевания.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Не допускается выбрасывать трупы собак и кошек, осуществлять их захоронение на территории района, кроме специально отведенных на эти цели скотомогильников или пунктов утилизации по согласованию с государственной ветеринарной службой.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Собаки, находящиеся на улицах и иных общественных местах без сопровождающих лиц, кроме оставленных владельцами временно на привязи у магазинов, больниц и других общественных мест считаются безнадзорными и подлежат отлову.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Собака или кошка могут быть изъяты у владельца и умерщвлены в случаях установления заболеваний, согласно «Перечня особо опасных болезней животных, при которых проводятся обязательное изъятие и уничтожение животных, продуктов и сырья животного происхождения, представляющих особую опасность для здоровья животных и человека», утвержденного постановлением Правительства Республики Казахстан от 28 апреля 2003 года N 407 «Об утверждении нормативных правовых актов в области ветеринарии», по решению главного государственного ветеринарного инспектора района или по решению суда.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Собака или кошка также могут быть изъяты у владельца в случае нанесения ими укусов, царапин человеку, для проведения исследования на предмет наличия болезней, передающихся человеку, либо опасных заболеваний. В случае если животное признано здоровым, оно возвращается владельцу.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4. Порядок выгула собак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 выгуле собак владельцам необходимо придерживаться следующих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Выгуливать собак в наморднике (кроме собак декоративных пород) на коротком (до 1,5 метров) поводке при наличии тары для сбора экскрементов животного и прошедших обязательные ветеринарные профилактические обработки.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Выгул собак без поводка и намордника допускается лишь на огороженных территориях, дрессировочных площадках и предусмотренных местными исполнительными органами местах для свободного выгула.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Собаку можно оставить на привязи в наморднике и на коротком поводке, исключающей произвольное развязывание, около здания на время, в течение которого владелец животного находится в помещениях этого здания, если при этом нет угрозы для других лиц, не создается нарушение общественного порядка и движение пешеходов.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Владельцам собак рекомендуется постоянно иметь на собаке ошейник с закрепленным на нем жетоном с указанием клички собаки, ее породы, адресом и телефонами владельца. На жетоне по желанию владельца может быть указана и иная информация, касающаяся собаки.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Владельцами собак должны соблюдаться следующие ограничения: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выгул собак, не прошедших вакцинацию от бешенства и исследования на токсоплазмоз;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выгул собак на пляжах, купать и мыть животное в общественных местах купания, в прудах, фонтанах, водоемах и водозаборах;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приводить и содержать собак, на предприятиях общественного питания, в торговых и производственных залах продовольственных магазинов, сервисного обслуживания, культурных учреждениях;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находиться с собаками в местах скопления народа и на общественных мероприятиях;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Не допускается выгуливать собак и появляться с ними в общественных местах и транспорте лицам, находящимся в нетрезвом состоянии.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5. Права владельцев собак и кошек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34. Зарегистрированные собаки и кошки являются собственностью их владельца и как всякая собственность охраняются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Владелец животного имеет право на возмещение ущерба, понесенного им в результате изъятия и уничтожения животных, предоставляющую особую опасность для здоровья человека и животных, в порядке и на условиях, определяемых законодательством Республики Казахстан.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6. Контроль за соблюдением настоящих Правил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36. Контроль за соблюдением юридическими и физическими лицами настоящих Правил содержания собак и кошек в населенных пунктах Есильского района осуществляют государственные органы, уполномоченные на это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