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3bb" w14:textId="f90a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6 мая 2009 года N 118 "Об организации очередного призыва граждан мужского пола Республики Казахстан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сентября 2009 года N 241. Зарегистрировано Управлением юстиции Есильского района Северо-Казахстанской области 16 октября 2009 года N 13-6-126.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в связи с изменением кадровой структуры,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6 мая 2009 года № 118 «Об организации очередного призыва граждан мужского пола Республики Казахстан на срочную воинскую службу в апреле-июне и октябре-декабре 2009 года» (зарегистрировано в Реестре  государственной регистрации № 13-6-115 от 14.05.2009 года, опубликовано в газете «Ишим» № 24(8432) от 05.062009 года),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4 августа 2009 года № 184 «О внесении изменений в постановление акимата Есильского района от 6 мая 2009 года № 118 «Об организации очередного призыва граждан мужского пола Республики Казахстан на срочную воинскую службу в апреле-июне и октябре-декабре 2009 года» (зарегистрировано в Реестре государственной регистрации 1 сентября 2009 года № 13-6-123, опубликовано в газете "Есіл таңы" от 18.09.2009 года № 38 (170), "Ишим" от 18.09.2009 года № 39 (8447))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указанного постановления слова «Кабиев Жагипар Саткенович» заменить словами «Шокыбаева Акмаржан Нышановна».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                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            Сагандык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              Барабаш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центральной           Александр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