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072b" w14:textId="3120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15 января 2009 года N 3 "Об организации оплачеваемых общественных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18 июня 2009 года N 158. Зарегистрировано Управлением юстиции Есильского района Северо-Казахстанской области 17 июля 2009 года N 13-6-119. Утратило силу - постановлением акимата Есильского района Северо-Казахстанской области от 26 января 2010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Утратило силу - постановлением акимата Есильского района Северо-Казахстанской области от 26.01.2010 г.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15 января 2009 года № 3 «Об организации оплачиваемых общественных работ в 2009 году» (зарегистрированное в Реестре государственной регистрации № 13-6-112 от 3 февраля 2009 года, опубликованное в газетах «Есіл таңы» от 13 февраля 2009 года № 7, «Ишим» от 13 февраля 2009 года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постановлению читать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2009 года № 158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 оплате труда участников общественных работ в зависимости от выполняемых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3533"/>
        <w:gridCol w:w="1433"/>
        <w:gridCol w:w="1413"/>
      </w:tblGrid>
      <w:tr>
        <w:trPr>
          <w:trHeight w:val="46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работ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Тариф. Коэффициент</w:t>
            </w:r>
          </w:p>
        </w:tc>
      </w:tr>
      <w:tr>
        <w:trPr>
          <w:trHeight w:val="4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организациям жилищно-коммунального хозяйства в уборке территорий населенных пунктов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 территорий (посадка деревьев, разбивка цветников), сохранение и развитие лесопаркового хозяйства, зон отдыха и туризма, отлов бродячих животных)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благоустройству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Культурный организатор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проведении республиканских и региональных общественных компаний (опросов общественного мнения, переписи населения, обследования по вопросам занятости и социальной защиты населения)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Переписчик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объектов соцкультбыта районов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в переписи домашних хозяйств и составлении похозяйственных книг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Охрана значимых объектов социально-культурного назначения, а также пустующих зданий, находящиеся в коммунальной собственности акимата района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разовых работ (подготовка к праздничным и юбилейным датам) по организации досуга детей, подростков, молодежи через детско-подростковые клубы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Охрана территорий парков, скверов (кроме объектов частной собственности)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Благоустройство кладбищ, свалок, в том числе организация сбора отходов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благоустройству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Работа в качестве истопника на период отопительного сезона бюджетных организаций в государственных учреждений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работник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Техническое обслуживание в документировании и регистрации населения по месту постоянного жительства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Паспортист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Выполнение поручений по приему и обустройству оралманов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Оказание помощи в делопроизводстве по обращениям на государственном языке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Оказание помощи в обработке и подготовке к хранению документации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Архивариус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Оказание помощи по вопросам занятости и сбору необходимых документов при назначении  государственных пособий семьям, имеющим детей до 18 лет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 (помощник специалиста)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Оказание помощи в соблюдении внутреннего распорядка в здании аппарата акима района (работа в гардеробе)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Гардеробщик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