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d19" w14:textId="fbc8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 1993 года рождения к призывному участку отдела по делам обороны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28 декабря 2009 года N 19. Зарегистрировано Управлением юстиции района имени Габита Мусрепова Северо-Казахстанской области 6 января 2010 года N 13-5-105. Утратило силу - решением акима района имени Габита Мусрепова Северо-Казахстанской области от 26 ноября 2010 года N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- решением акима района имени Габита Мусрепова Северо-Казахстанской области от 26.11.2010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74–III «О воинской обязанности и воинской службе», подпункта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организованного проведения приписки граждан 1993 года рождения к призывному участку отдела по делам обороны района имени Габита Мусрепова,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Республики Казахстан мужского пола 1993 года рождения и граждан мужского пола, которым в год приписки исполняется семнадцать лет, а также граждан мужского пола старших возрастов ранее не прошедших приписку к призывному участку отдела по делам обороны района имени Габита Мусрепова в период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участок в здании государственного учреждения «Отдел по делам обороны района имени Габита Мусрепова».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«Отдел по делам обороны района имени Габита Мусрепова» Габдуллину Дулату Бекеевичу (по согласованию), провести вызов граждан подлежащих приписке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Бижанову Канышу Болатовичу (по согласованию), главному врачу коммунального государственного предприятия на праве хозяйственного ведения «Центральная районная больница района имени Габита Мусрепова» акимата Северо-Казахстанской области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необходимое количество опытных врачей-специалистов и среднего медицинского персонала для проведения медицинского освидетельствования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через лечебно-профилактические учреждения района проведение флюорографии (рентгеноскопии) органов грудной клетки, стоп ног, электрокардиограмм, проведение анализов всем гражданам в соответствии плана расчетов государственного учреждения «Отдел по делам обороны района имени Габита Мусрепова» с января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медицинскую комиссию необходимым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приписки граждан к призывному участку и представления государственным учреждением «Отдел по делам обороны района имени Габита Мусрепова» списка призывников, нуждающихся в лечении, закрепить за лечебными учреждениями и обеспечить проведение лечения до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внутренних дел района имени Габита Мусрепова Жахину Балабеку Адильбековичу (по согласованию) обеспечить порядок и дисциплину на призывном участке, осуществить контроль за явкой граждан на призывной участок, пресекать попытку уклонения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начала приписки повсеместно провести уточнение списков граждан 1993 года рождения и старших призывных возрастов, раннее не прошедших приписку, подготовить необходимые документы на приписываемых граждан и представить их в Отдел по делам обороны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вручить персональные повестки всем гражданам, подлежащим приписке и обеспечить их явку на комиссию по приписке к призывному участку в дни, указанные государственным учреждением «Отдел по делам обороны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выделение сопровождающих и необходимого транспорта для доставки граждан на призывной участок, принять меры для предотвращения несчастных случаев при перевозке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своевременное прибытие допризывников на призывной участок с полным перечнем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«Отдел финансов района имени Габита Мусрепова» Дышкант Наталье Геннадьевне, обеспечить выделение необходимого количества денежных средств, для обеспечения приписки согласно расчетов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«Отдел по делам обороны района имени Габита Мусрепова» Габдуллину Дулату Бекеевичу (по согласованию) о результатах приписки граждан 1993 года рождения к призывному участку доложить в апреле 2010 года акиму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Тайшабаеву Алтыншаш Жулдузбековну, заместителя акима района и Габдуллина Дулата Бекеевича (по согласованию), начальника отдела по делам обороны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Габдуллин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            Жахин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                 Бижанов К.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района имени Габита Мусрепова»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