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50af" w14:textId="2e35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2008 года № 9-1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июля 2009 года N 12-2. Зарегистрировано Управлением юстиции района имени Габита Мусрепова Северо-Казахстанской области 26 августа 2009 года N 13-5-98. Утратило силу в связи с истечением срока действия (письмо маслихата района имени Габита Мусрепова Северо-Казахстанской области от 22 января 2013 года N 01-34/08)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района имени Габита Мусрепова Северо-Казахстанской области от 22.01.2013 N 01-34/08)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9-1 «О районном бюджете на 2009 год», (зарегистрирован в реестре государственной регистрации нормативных правовых актов за № 13-5-90 от 29 января 2009 года, газета «Новости Приишимья» № 7 от 16 февраля 2009 года),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2009 года № 11-3 «О внесении изменений и дополнений в решение районного маслихата от 22 декабря 2008 года № 9-1 «О районном бюджете на 2009 год» (зарегистрирован в реестре государственной регистрации нормативных правовых актов за №13-5-94 от 21 мая 2009 года, газета «Новости Приишимья» № 22 от 1 июня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«2 295 032» заменить цифрами «2 374 417»,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«535 657» заменить цифрами «551 428»,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«15 490» заменить цифрами «23 572»,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«1 460» заменить цифрами «5 860»,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«1 742 425» заменить цифрами «1 793 557»;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«2 295 512» заменить цифрами «2 373 897,1»;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«4000» заменить цифрами «5 000»;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«-39 480» заменить цифрами «-39 480,1»;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«39 480» заменить цифрами «39 480,1»,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«4 480» заменить цифрами «4 480,1».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5, 6 к указанному решению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XІІ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И.Овчаренко                                Б. Искакова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12-2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793"/>
        <w:gridCol w:w="6973"/>
        <w:gridCol w:w="2093"/>
      </w:tblGrid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2 374 417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551 428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330 678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330 678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174 114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1 793 557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1 793 557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1 793 557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73"/>
        <w:gridCol w:w="973"/>
        <w:gridCol w:w="933"/>
        <w:gridCol w:w="5713"/>
        <w:gridCol w:w="2353"/>
      </w:tblGrid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2 373 897,1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1 489 389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1 350 317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1 311 415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пособие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представление услуг специалистами жесткого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отдела занятости и социальных программ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278 857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278 857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236 124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 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Сельское,водное,лесное,рыбное хозяйство, особо охраняемые природные территории,охрана окружающей среды и животного мира, земельные отношения.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148 510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Землеустройство,проводимое при установлении границ городов районного значения, районов в городе, поселков аулов (сел), аульных (сельских) округов.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-39 480,1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39 480,1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12-2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93"/>
        <w:gridCol w:w="893"/>
        <w:gridCol w:w="6753"/>
        <w:gridCol w:w="1753"/>
      </w:tblGrid>
      <w:tr>
        <w:trPr>
          <w:trHeight w:val="11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397 228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397 228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271 124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271 124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водоснабжения, в т.ч.: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118 047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с разводящими сетями с.Урожайное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с. Чистополье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107 608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водопроводных сетей в с. Новоишимское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на локальное водоснабжение в с.Дружба, Шукырколь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сопровождение и авторский надзор за строительством системы водоснабжения по займу Азиатского банка развития в с. Буденное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фонда,в том числе: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12-квартирного жилого дома в с. Новоишимское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68 093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 и благоустройство жилых домов в с. Новоишимское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68 093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реконструкции здания ул. Ленина-2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Центральной котельной и 12 кв. домов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 за счет кредитов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12-ти квартирного жилого дома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водоснабжения, в т.ч.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реконструкцию водопроводных сетей в с. Новоишимское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12-2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изменениям в доходной части бюджета района имени Г.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693"/>
        <w:gridCol w:w="753"/>
        <w:gridCol w:w="5353"/>
        <w:gridCol w:w="1553"/>
        <w:gridCol w:w="1373"/>
      </w:tblGrid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 юридических лиц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 физических лиц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 на бензин,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 на 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 прав на недвижимое имущество и сделок с ним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размещение наружной рекламы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оружия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на выдачу удостоверений тракториста-машиниста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12-2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изменениям в расходной части бюджета района имени Габита Мусрепова на 2009 год (июль)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33"/>
        <w:gridCol w:w="973"/>
        <w:gridCol w:w="993"/>
        <w:gridCol w:w="4453"/>
        <w:gridCol w:w="1533"/>
        <w:gridCol w:w="1493"/>
      </w:tblGrid>
      <w:tr>
        <w:trPr>
          <w:trHeight w:val="14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чить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9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9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пособие на детей до 18 лет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отдела занятости и социальных программ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2523,0</w:t>
            </w:r>
          </w:p>
        </w:tc>
      </w:tr>
      <w:tr>
        <w:trPr>
          <w:trHeight w:val="12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51338,0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местного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