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b5c2" w14:textId="a1eb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23 декабря 2008 года N 13-2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23 ноября 2009 года N 20-1. Зарегистрировано Управлением юстиции Акжарского района Северо-Казахстанской области 20 декабря 2009 года N 13-4-93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от 23 декабря 2008 года № 13-2 «О районном бюджете на 2009 год» (зарегистрированное в Управлении юстиции за № 13-4-84 от 4 февраля 2009 года и опубликованное в газете «Дала дидары» за № 7 от 14 февраля 2009 года),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Акжарского районного маслихата от 23 декабря 2008 года № 13-2 «О районном бюджете на 2009 год» (зарегистрированное в Управлении юстиции за № 13-4-87 от 29 мая 2009 года и опубликованное в газете «Дала дидары» за № 24-А от 13 июня 2009 года), от 6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Акжарского районного маслихата от 23 декабря 2008 года № 13-2 «О районном бюджете на 2009 год» (зарегистрированное в Управлении юстиции за № 13-4-89 от 8 сентября 2009 года и опубликованное в газетах «Дала дидары» за № 37 от 12 сентября 2009 года, «Акжар-хабар» за № 11 от 12 сентября 2009 года), от 19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Акжарского районного маслихата от 23 декабря 2008 года № 13-2 «О районном бюджете на 2009 год» (зарегистрированное в Управлении юстиции за № 13-4-92 от 24 ноября 2009 года и опубликованное в газетах «Дала дидары» за № 49 от 5 декабря 2009 года, «Акжар-хабар» за № 23 от 5 декабря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«1 138 732 » заменить цифрами «1 138 131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«1 145 116 » заменить цифрами «1 144 515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Е. Жакупов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№ 20-1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Уточненный бюджет Акжарского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593"/>
        <w:gridCol w:w="8513"/>
        <w:gridCol w:w="1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633"/>
        <w:gridCol w:w="8153"/>
        <w:gridCol w:w="18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текущий,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текущий,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 (сел), аульных (сельских) 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