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7289" w14:textId="e5e7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предприятиях и организациях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17 июня 2009 года N 201. Зарегистрировано Управлением юстиции Акжарского района Северо-казахстанской области 28 июля 2009 года N 13-4-88. Утратило силу - постановлением акимата Акжарского района Северо-Казахстанской области от 30 апреля 2010 года N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постановлением акимата Акжарского района Северо-Казахстанской области от 30.04.2010 N 122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Казахстан",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 и в целях реализации Закона Республики Казахстан «О социальной защите инвалидов»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  процентов от общей численности рабочих мест на предприятиях и организациях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Молдаганапова З.Ж.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района от 20 февраля 2009 года № 56 «Об установлении квоты рабочих мест для инвалидов на предприятиях и организациях района на 2009 год»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действие с момента 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Тастемиров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