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e0e" w14:textId="faae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13 апреля 2009 года N 98. Зарегистрировано Управлением юстиции Акжарского района Северо-Казахстанской области 4 мая 2009 года N 13-4-86. Утратило силу постановлением акимата Акжарского района Северо-Казахстанской области от 1 сентября 2010 года N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01.09.2010 </w:t>
      </w:r>
      <w:r>
        <w:rPr>
          <w:rFonts w:ascii="Times New Roman"/>
          <w:b w:val="false"/>
          <w:i w:val="false"/>
          <w:color w:val="ff0000"/>
          <w:sz w:val="28"/>
        </w:rPr>
        <w:t>N 227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в целях реализации политики занятости с учетом ситуации на районном рынке труда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не 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высвобождаемые в связи с сокращением численности или штата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Акжарского района своевременно обеспечить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Молдаганапова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