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4071" w14:textId="05d4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23 ноября 2009 года N 263. Зарегистрировано Управлением юстиции Айыртауского района Северо-Казахстанской области 20 декабря 2009 года N 13-3-111. Утратило силу - постановлением акимата Айыртауского района Северо-Казахстанской области от 6 января 2010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6.01.2010 N 1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28 апреля 1995 года № 2247 "О льготах и социальной защите участников, инвалидов Великой Отечественной войны и лиц, приравненных к ним"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зубопротезирование (далее – социальная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в пределах средств, выделенных из бюджета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