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7bb4" w14:textId="f9f7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отдельные виды предпринимательской деятельности в Айыртауском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05 августа 2009 года N 4-18-2. Зарегистрировано Управлением юстиции Айыртауского района Северо-Казахстанской области 27 августа 2009 года N 13-3-105. Утратило силу - решением маслихата Айыртауского района Северо-Казахстанской области от 29 марта 2013 года N 5-12-21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Айыртауского района Северо-Казахстанской области от 29.03.2013 N 5-12-21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введении в действие Кодекса Республики Казахстан «О налогах и других обязательных платежах в бюджет» (Налоговый кодекс) от 10 декабря 2008 года № 100-IV,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отдельных видов предпринимательской деятельности, носящей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реализующих товары на рынках Айыртауского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единые ставки фиксированного налога на единицу налогообложения в месяц для всех налогоплательщиков, осуществляющих деятельность на территории Айыртауского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4.Признать утравтившими силу решение Айыртауского районного маслихата «Об утверждении ставок по отдельным видам платежей» от 30 января 2006 года № 3-24-2 (зарегистрированное в Реестре государственной регистрации нормативных правовых актов за № 13-3-28, опубликованное 3 марта 2006 года в газетах «Айыртау таңы» и «Айыртауские зори»), решение Айыртауского районного маслихата от 25 декабря 2007 года № 4-4-6 «О внесении изменений и дополнений в решение районного маслихата № 3-24-2 от 30 января 2006 года «Об утверждении ставок по отдельным видам платежей» (зарегистрированное в Реестре государственной регистрации нормативных правовых актов за № 13-3-58, опубликованное 28 января 2008 года в газетах «Айыртау таңы» и «Айыртауские зори»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XVIIІ внеочередной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Хамзин                                  К.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 начальником налогового управления по Айыртаускому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Тлеулиным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август 2009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2009 года № 4-18-2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отдельных видов предпринимательской деятельности, носящей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53"/>
        <w:gridCol w:w="2653"/>
        <w:gridCol w:w="21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(тенге)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 с рук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 грибов.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владельцами личных тракторов услуг по обработке земельных участков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4-18-2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реализующих товары на рынках Айыртауского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3073"/>
        <w:gridCol w:w="297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с.Саумалколь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района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(тенге)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Продовольственный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привалка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палатки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контейнера до 5 тонн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контейнера свыше 5 тонн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Легковые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Продовольственные(овощи,фрукты,молочные)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контейнера до 5 тонн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Мясопродукты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мясопродуктами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Цветы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цветами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Промышленный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палатки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контейнера до 5 тонн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контейнера свыше 5 тонн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Автомобильный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запчастей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Скотофуражные материалы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Фуражные материалы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крупного рогатого скота и лошадей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других животных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птиц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других домашних животных, птиц,зверей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Строительные материалы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строительных материалов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Бытовые товары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бытовых товаров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2009 года № 4-18-2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налогообложения в месяц для всех налогоплательщиков, осуществляющих деятельность на территории Айыртауского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273"/>
        <w:gridCol w:w="48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налогооблажения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ставка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не осуществляется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не осуществляется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не осуществляется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не осуществляется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не осуществляется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