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db994" w14:textId="58db9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"Об определении оптимальных сроков проведения весенне-полевых работ по видам субсидируемых приоритетных сельскохозяйственных культур в Айыртауском районе на 2009 год" от 4 марта 2009 года N 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5 июня 2009 года N 126. Зарегистрировано Управлением юстиции Айыртауского района Северо-Казахстанской области 7 июля 2009 года N 13-3-101. Утратило силу - постановлением акимата Айыртауского района Северо-Казахстанской области от 14 августа 2009 года N 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постановлением акимата Айыртауского района Северо-Казахстанской области от 14.08.2009 N 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нормативных правовых актах» от 24 марта 1998 года № 213-І,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«Об определении оптимальных сроков проведения весенне-полевых работ по видам субсидируемых приоритетных сельскохозяйственных культур в Айыртауском районе на 2009 год» от 4 марта 2009 года № 49 (зарегистрированное в Реестре государственной регистрации нормативных правовых актов за № 13-3-94, опубликованное 17 апреля 2009 года в газете «Айыртауские зори», 17 апреля 2009 года в газете «Айыртау таңы»):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слова «рекомендации Казахского научно-      исследовательского института Министерства сельского хозяйства Республики Казахстан» заменить на слова «рекомендации, подготовленные на основании многолетних научных исследований ТОО «Северо-Казахстанская СОС» по оптимальным срокам проведения весенне-полевых работ по видам субсидируемых сельскохозяйственных культур по почвенно-земледельческим районам Северо-Казахстанской области в 2009 году».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постановлению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Туралинова С.Ш.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 Е.Айнабеков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июня 2009 г № 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марта 2009 г № 49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Оптимальные сроки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весенне-полевых работ по видам субсидируемых приоритетных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сельскохозяйственных культур по почвенно-земледельческим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 Айыртауском районе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873"/>
        <w:gridCol w:w="3993"/>
        <w:gridCol w:w="2833"/>
        <w:gridCol w:w="2313"/>
      </w:tblGrid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№пп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Земледельчес-кая зона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проведения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полевых работ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зерновому предшест-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веннику на 2009 год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- степная, равнинная, колочностеп-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15.05.-30.05.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5 июня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среднепоздние сорта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Ячмень-среднеспелые сорта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30.05-5.06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Овес-среднепоздние сорта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Овес-среднеспелые сорта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27.05-30.05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20.05-25.05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28.05-5.06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15.05-20.05.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17.05-20.05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12.05-15.05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15.05-18.05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15.05-20.05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 горносопочная и мелкосопочная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15.05.-25.05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2 июня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среднепоздние сорта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Ячмень-среднеспелые сорта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30.05-5.06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Овес-среднепоздние сорта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Овес-среднеспелые сорта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30.05-5.06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20.05-25.05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28.05-30.05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15.05-18.05.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16.05-19.05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12.05-15.05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12.05-18.05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14.05-18.05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