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81b4" w14:textId="22d8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и охраны зеленых насаждений в Айыртауском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27 апреля 2009 года N 4-15-3. Зарегистрировано Управлением юстиции Айыртауского района Северо-Казахстанской области 21 мая 2009 года N 13-3-100. Утратило силу - решением Айыртауского районного маслихата Северо-Казахстанской области от 25 июля 2012 года N 5-6-6</w:t>
      </w:r>
    </w:p>
    <w:p>
      <w:pPr>
        <w:spacing w:after="0"/>
        <w:ind w:left="0"/>
        <w:jc w:val="both"/>
      </w:pPr>
      <w:bookmarkStart w:name="z1" w:id="0"/>
      <w:r>
        <w:rPr>
          <w:rFonts w:ascii="Times New Roman"/>
          <w:b w:val="false"/>
          <w:i w:val="false"/>
          <w:color w:val="ff0000"/>
          <w:sz w:val="28"/>
        </w:rPr>
        <w:t>
      Сноска. Утратило силу - решением Айыртауского районного маслихата Северо-Казахстанской области от 25.07.2012 N 5-6-6 (вводится в действие со дня подписания)</w:t>
      </w:r>
    </w:p>
    <w:bookmarkEnd w:id="0"/>
    <w:bookmarkStart w:name="z2" w:id="1"/>
    <w:p>
      <w:pPr>
        <w:spacing w:after="0"/>
        <w:ind w:left="0"/>
        <w:jc w:val="both"/>
      </w:pPr>
      <w:r>
        <w:rPr>
          <w:rFonts w:ascii="Times New Roman"/>
          <w:b w:val="false"/>
          <w:i w:val="false"/>
          <w:color w:val="000000"/>
          <w:sz w:val="28"/>
        </w:rPr>
        <w:t>      В соответствии с пунктом 2 статьи 3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от 30 января 2001 года, с подпунктом 8 пункта 1 статьи 6  </w:t>
      </w:r>
      <w:r>
        <w:rPr>
          <w:rFonts w:ascii="Times New Roman"/>
          <w:b w:val="false"/>
          <w:i w:val="false"/>
          <w:color w:val="000000"/>
          <w:sz w:val="28"/>
        </w:rPr>
        <w:t>Закона</w:t>
      </w:r>
      <w:r>
        <w:rPr>
          <w:rFonts w:ascii="Times New Roman"/>
          <w:b w:val="false"/>
          <w:i w:val="false"/>
          <w:color w:val="000000"/>
          <w:sz w:val="28"/>
        </w:rPr>
        <w:t xml:space="preserve"> «О местном государственном управлении и самоуправлении в Республике Казахстан»  от 23 января 2001 года Айыртауский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и охраны зеленых насаждений в Айыртауском районе.</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районного маслихата «О внесении изменений и дополнений в решение районного маслихата от 28 марта 2001 года № 2-11-12 «О правилах содержания территорий районного центра и населенных пунктов, жилого фонда и придомовых территорий, охраны и содержания земель, лесов, водных ресурсов, инженерных коммуникаций, санитарной очистки, благоустройства территории, содержания и защиты зеленых насаждений, обеспечения санитарно-экологического порядка в Айыртауском районе» от 21 октября 2005 года № 3-21-7 (зарегистрированное в Реестре государственной регистрации нормативных правовых актов за № 13-3-20, опубликованное 4 ноября 2005 года в газете «Айыртау таңы» и  4 ноября 2005 года в газете «Айыртауские зори»).</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XV внеочередной                     Секретарь            сессии районного                        районного маслихата</w:t>
      </w:r>
      <w:r>
        <w:br/>
      </w:r>
      <w:r>
        <w:rPr>
          <w:rFonts w:ascii="Times New Roman"/>
          <w:b w:val="false"/>
          <w:i w:val="false"/>
          <w:color w:val="000000"/>
          <w:sz w:val="28"/>
        </w:rPr>
        <w:t>
</w:t>
      </w:r>
      <w:r>
        <w:rPr>
          <w:rFonts w:ascii="Times New Roman"/>
          <w:b w:val="false"/>
          <w:i/>
          <w:color w:val="000000"/>
          <w:sz w:val="28"/>
        </w:rPr>
        <w:t>      маслихата</w:t>
      </w:r>
      <w:r>
        <w:br/>
      </w:r>
      <w:r>
        <w:rPr>
          <w:rFonts w:ascii="Times New Roman"/>
          <w:b w:val="false"/>
          <w:i w:val="false"/>
          <w:color w:val="000000"/>
          <w:sz w:val="28"/>
        </w:rPr>
        <w:t>
</w:t>
      </w:r>
      <w:r>
        <w:rPr>
          <w:rFonts w:ascii="Times New Roman"/>
          <w:b w:val="false"/>
          <w:i/>
          <w:color w:val="000000"/>
          <w:sz w:val="28"/>
        </w:rPr>
        <w:t>      К. Хамзин                                       А. Шураева</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решением XV внеочередной</w:t>
      </w:r>
      <w:r>
        <w:br/>
      </w:r>
      <w:r>
        <w:rPr>
          <w:rFonts w:ascii="Times New Roman"/>
          <w:b w:val="false"/>
          <w:i w:val="false"/>
          <w:color w:val="000000"/>
          <w:sz w:val="28"/>
        </w:rPr>
        <w:t>
сессии Айыртауского районного</w:t>
      </w:r>
      <w:r>
        <w:br/>
      </w:r>
      <w:r>
        <w:rPr>
          <w:rFonts w:ascii="Times New Roman"/>
          <w:b w:val="false"/>
          <w:i w:val="false"/>
          <w:color w:val="000000"/>
          <w:sz w:val="28"/>
        </w:rPr>
        <w:t>
маслихата от 27 апреля 2009 года</w:t>
      </w:r>
      <w:r>
        <w:br/>
      </w:r>
      <w:r>
        <w:rPr>
          <w:rFonts w:ascii="Times New Roman"/>
          <w:b w:val="false"/>
          <w:i w:val="false"/>
          <w:color w:val="000000"/>
          <w:sz w:val="28"/>
        </w:rPr>
        <w:t>
№ 4-15-3</w:t>
      </w:r>
    </w:p>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и охраны зеленых насаждений</w:t>
      </w:r>
      <w:r>
        <w:br/>
      </w:r>
      <w:r>
        <w:rPr>
          <w:rFonts w:ascii="Times New Roman"/>
          <w:b/>
          <w:i w:val="false"/>
          <w:color w:val="000000"/>
        </w:rPr>
        <w:t>
в Айыртауском районе 1. Общие положения</w:t>
      </w:r>
    </w:p>
    <w:bookmarkEnd w:id="2"/>
    <w:bookmarkStart w:name="z5" w:id="3"/>
    <w:p>
      <w:pPr>
        <w:spacing w:after="0"/>
        <w:ind w:left="0"/>
        <w:jc w:val="both"/>
      </w:pPr>
      <w:r>
        <w:rPr>
          <w:rFonts w:ascii="Times New Roman"/>
          <w:b w:val="false"/>
          <w:i w:val="false"/>
          <w:color w:val="000000"/>
          <w:sz w:val="28"/>
        </w:rPr>
        <w:t>
      1. Настоящие Правила разработаны в соответствии с пунктом 2 </w:t>
      </w:r>
      <w:r>
        <w:rPr>
          <w:rFonts w:ascii="Times New Roman"/>
          <w:b w:val="false"/>
          <w:i w:val="false"/>
          <w:color w:val="000000"/>
          <w:sz w:val="28"/>
        </w:rPr>
        <w:t>статьи 3</w:t>
      </w:r>
      <w:r>
        <w:rPr>
          <w:rFonts w:ascii="Times New Roman"/>
          <w:b w:val="false"/>
          <w:i w:val="false"/>
          <w:color w:val="000000"/>
          <w:sz w:val="28"/>
        </w:rPr>
        <w:t>, со статьями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 № 155, со статьей 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от 24 марта 1998 года № 213, со статьей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 148.</w:t>
      </w:r>
      <w:r>
        <w:br/>
      </w:r>
      <w:r>
        <w:rPr>
          <w:rFonts w:ascii="Times New Roman"/>
          <w:b w:val="false"/>
          <w:i w:val="false"/>
          <w:color w:val="000000"/>
          <w:sz w:val="28"/>
        </w:rPr>
        <w:t>
      Правила регулируют отношения и устанавливают ответственность физических и юридических лиц в сфере благоустройства, охраны зеленых насаждений в районе.</w:t>
      </w:r>
    </w:p>
    <w:bookmarkEnd w:id="3"/>
    <w:bookmarkStart w:name="z6" w:id="4"/>
    <w:p>
      <w:pPr>
        <w:spacing w:after="0"/>
        <w:ind w:left="0"/>
        <w:jc w:val="left"/>
      </w:pPr>
      <w:r>
        <w:rPr>
          <w:rFonts w:ascii="Times New Roman"/>
          <w:b/>
          <w:i w:val="false"/>
          <w:color w:val="000000"/>
        </w:rPr>
        <w:t xml:space="preserve"> 
2. Основные понятия и определения, используемые</w:t>
      </w:r>
      <w:r>
        <w:br/>
      </w:r>
      <w:r>
        <w:rPr>
          <w:rFonts w:ascii="Times New Roman"/>
          <w:b/>
          <w:i w:val="false"/>
          <w:color w:val="000000"/>
        </w:rPr>
        <w:t>
в настоящих Правилах</w:t>
      </w:r>
    </w:p>
    <w:bookmarkEnd w:id="4"/>
    <w:bookmarkStart w:name="z7" w:id="5"/>
    <w:p>
      <w:pPr>
        <w:spacing w:after="0"/>
        <w:ind w:left="0"/>
        <w:jc w:val="both"/>
      </w:pPr>
      <w:r>
        <w:rPr>
          <w:rFonts w:ascii="Times New Roman"/>
          <w:b w:val="false"/>
          <w:i w:val="false"/>
          <w:color w:val="000000"/>
          <w:sz w:val="28"/>
        </w:rPr>
        <w:t>      2. Благоустройство района – комплекс элементов и работ, направленных на создание благоприятной, здоровой и удобной жизнедеятельности человека на территории района.</w:t>
      </w:r>
      <w:r>
        <w:br/>
      </w:r>
      <w:r>
        <w:rPr>
          <w:rFonts w:ascii="Times New Roman"/>
          <w:b w:val="false"/>
          <w:i w:val="false"/>
          <w:color w:val="000000"/>
          <w:sz w:val="28"/>
        </w:rPr>
        <w:t>
      3. Внутридворовые территории-земли,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w:t>
      </w:r>
      <w:r>
        <w:br/>
      </w:r>
      <w:r>
        <w:rPr>
          <w:rFonts w:ascii="Times New Roman"/>
          <w:b w:val="false"/>
          <w:i w:val="false"/>
          <w:color w:val="000000"/>
          <w:sz w:val="28"/>
        </w:rPr>
        <w:t>
</w:t>
      </w:r>
      <w:r>
        <w:rPr>
          <w:rFonts w:ascii="Times New Roman"/>
          <w:b w:val="false"/>
          <w:i w:val="false"/>
          <w:color w:val="000000"/>
          <w:sz w:val="28"/>
        </w:rPr>
        <w:t>
      4. Отведенная территория – участок земли, переданный землепользователю (предприятию, учреждению, частному лицу) во владение или для использования в соответствии с решениями уполномоченных органов на правах, предусмотренных законодательством Республики Казахстан для размещения принадлежащих ему объектов.</w:t>
      </w:r>
      <w:r>
        <w:br/>
      </w:r>
      <w:r>
        <w:rPr>
          <w:rFonts w:ascii="Times New Roman"/>
          <w:b w:val="false"/>
          <w:i w:val="false"/>
          <w:color w:val="000000"/>
          <w:sz w:val="28"/>
        </w:rPr>
        <w:t>
</w:t>
      </w:r>
      <w:r>
        <w:rPr>
          <w:rFonts w:ascii="Times New Roman"/>
          <w:b w:val="false"/>
          <w:i w:val="false"/>
          <w:color w:val="000000"/>
          <w:sz w:val="28"/>
        </w:rPr>
        <w:t>
      5.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w:t>
      </w:r>
      <w:r>
        <w:br/>
      </w:r>
      <w:r>
        <w:rPr>
          <w:rFonts w:ascii="Times New Roman"/>
          <w:b w:val="false"/>
          <w:i w:val="false"/>
          <w:color w:val="000000"/>
          <w:sz w:val="28"/>
        </w:rPr>
        <w:t>
</w:t>
      </w:r>
      <w:r>
        <w:rPr>
          <w:rFonts w:ascii="Times New Roman"/>
          <w:b w:val="false"/>
          <w:i w:val="false"/>
          <w:color w:val="000000"/>
          <w:sz w:val="28"/>
        </w:rPr>
        <w:t>
      6. Землепользователь - юридическое или физическое лицо, использующее земельные участки независимо от цели и форм собственности (предприятия, организации, коммерческие структуры, предприниматели, владельцы домов частного сектора, кооперативы собственников квартир).</w:t>
      </w:r>
      <w:r>
        <w:br/>
      </w:r>
      <w:r>
        <w:rPr>
          <w:rFonts w:ascii="Times New Roman"/>
          <w:b w:val="false"/>
          <w:i w:val="false"/>
          <w:color w:val="000000"/>
          <w:sz w:val="28"/>
        </w:rPr>
        <w:t>
</w:t>
      </w:r>
      <w:r>
        <w:rPr>
          <w:rFonts w:ascii="Times New Roman"/>
          <w:b w:val="false"/>
          <w:i w:val="false"/>
          <w:color w:val="000000"/>
          <w:sz w:val="28"/>
        </w:rPr>
        <w:t>
      7. Места общего пользования – зоны отдыха (парки, пляжи, скверы), площади, остановочные площадки транспорта.</w:t>
      </w:r>
      <w:r>
        <w:br/>
      </w:r>
      <w:r>
        <w:rPr>
          <w:rFonts w:ascii="Times New Roman"/>
          <w:b w:val="false"/>
          <w:i w:val="false"/>
          <w:color w:val="000000"/>
          <w:sz w:val="28"/>
        </w:rPr>
        <w:t>
</w:t>
      </w:r>
      <w:r>
        <w:rPr>
          <w:rFonts w:ascii="Times New Roman"/>
          <w:b w:val="false"/>
          <w:i w:val="false"/>
          <w:color w:val="000000"/>
          <w:sz w:val="28"/>
        </w:rPr>
        <w:t>
      8. Малые архитектурные формы – сравнительно небольшие по объему как декоративного характера, так и практического использования:</w:t>
      </w:r>
      <w:r>
        <w:br/>
      </w:r>
      <w:r>
        <w:rPr>
          <w:rFonts w:ascii="Times New Roman"/>
          <w:b w:val="false"/>
          <w:i w:val="false"/>
          <w:color w:val="000000"/>
          <w:sz w:val="28"/>
        </w:rPr>
        <w:t>
      декоративные сооружения – скульптуры, фонтаны и декоративные водоемы, стелы, барельефы, вазы для цветов, флагштоки;</w:t>
      </w:r>
      <w:r>
        <w:br/>
      </w:r>
      <w:r>
        <w:rPr>
          <w:rFonts w:ascii="Times New Roman"/>
          <w:b w:val="false"/>
          <w:i w:val="false"/>
          <w:color w:val="000000"/>
          <w:sz w:val="28"/>
        </w:rPr>
        <w:t>
      сооружения практического использования – беседки, павильоны, киоски, телефонные автоматы, скамьи, ограды, урны, таблички улиц, домов, рекламы, почтовые ящики.</w:t>
      </w:r>
      <w:r>
        <w:br/>
      </w:r>
      <w:r>
        <w:rPr>
          <w:rFonts w:ascii="Times New Roman"/>
          <w:b w:val="false"/>
          <w:i w:val="false"/>
          <w:color w:val="000000"/>
          <w:sz w:val="28"/>
        </w:rPr>
        <w:t>
</w:t>
      </w:r>
      <w:r>
        <w:rPr>
          <w:rFonts w:ascii="Times New Roman"/>
          <w:b w:val="false"/>
          <w:i w:val="false"/>
          <w:color w:val="000000"/>
          <w:sz w:val="28"/>
        </w:rPr>
        <w:t>
      9.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r>
        <w:br/>
      </w:r>
      <w:r>
        <w:rPr>
          <w:rFonts w:ascii="Times New Roman"/>
          <w:b w:val="false"/>
          <w:i w:val="false"/>
          <w:color w:val="000000"/>
          <w:sz w:val="28"/>
        </w:rPr>
        <w:t>
</w:t>
      </w:r>
      <w:r>
        <w:rPr>
          <w:rFonts w:ascii="Times New Roman"/>
          <w:b w:val="false"/>
          <w:i w:val="false"/>
          <w:color w:val="000000"/>
          <w:sz w:val="28"/>
        </w:rPr>
        <w:t>
      10. Сооружение – искусственно созданный объемный, плоскостной или линейный объект (наземный, надводный и (или)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w:t>
      </w:r>
      <w:r>
        <w:rPr>
          <w:rFonts w:ascii="Times New Roman"/>
          <w:b w:val="false"/>
          <w:i w:val="false"/>
          <w:color w:val="000000"/>
          <w:sz w:val="28"/>
        </w:rPr>
        <w:t>
      11. Проезжая часть, проезд – элемент дороги, обеспечивающий подъезд транспортных средств к жилым и общественным зданиям, учреждениям, предприятиям и прочим объектам застройки внутри села, микрорайонов.</w:t>
      </w:r>
      <w:r>
        <w:br/>
      </w:r>
      <w:r>
        <w:rPr>
          <w:rFonts w:ascii="Times New Roman"/>
          <w:b w:val="false"/>
          <w:i w:val="false"/>
          <w:color w:val="000000"/>
          <w:sz w:val="28"/>
        </w:rPr>
        <w:t>
</w:t>
      </w:r>
      <w:r>
        <w:rPr>
          <w:rFonts w:ascii="Times New Roman"/>
          <w:b w:val="false"/>
          <w:i w:val="false"/>
          <w:color w:val="000000"/>
          <w:sz w:val="28"/>
        </w:rPr>
        <w:t>
      12. Тротуар – элемент дороги, предназначенный для движения пешеходов, примыкающий к проезжей части или отделенный от нее газоном.</w:t>
      </w:r>
      <w:r>
        <w:br/>
      </w:r>
      <w:r>
        <w:rPr>
          <w:rFonts w:ascii="Times New Roman"/>
          <w:b w:val="false"/>
          <w:i w:val="false"/>
          <w:color w:val="000000"/>
          <w:sz w:val="28"/>
        </w:rPr>
        <w:t>
</w:t>
      </w:r>
      <w:r>
        <w:rPr>
          <w:rFonts w:ascii="Times New Roman"/>
          <w:b w:val="false"/>
          <w:i w:val="false"/>
          <w:color w:val="000000"/>
          <w:sz w:val="28"/>
        </w:rPr>
        <w:t>
      13. транспортно-эксплуатационное состояние дорог, дорожных сооружений, отвечающих требованиям правил пользования автомобильными дорогами.</w:t>
      </w:r>
      <w:r>
        <w:br/>
      </w:r>
      <w:r>
        <w:rPr>
          <w:rFonts w:ascii="Times New Roman"/>
          <w:b w:val="false"/>
          <w:i w:val="false"/>
          <w:color w:val="000000"/>
          <w:sz w:val="28"/>
        </w:rPr>
        <w:t>
</w:t>
      </w:r>
      <w:r>
        <w:rPr>
          <w:rFonts w:ascii="Times New Roman"/>
          <w:b w:val="false"/>
          <w:i w:val="false"/>
          <w:color w:val="000000"/>
          <w:sz w:val="28"/>
        </w:rPr>
        <w:t>
      14. Очистка территории – уборка территории, сбор, вывоз и утилизация (обезвреживание) бытовых отходов, мусора, снега, наледи.</w:t>
      </w:r>
      <w:r>
        <w:br/>
      </w:r>
      <w:r>
        <w:rPr>
          <w:rFonts w:ascii="Times New Roman"/>
          <w:b w:val="false"/>
          <w:i w:val="false"/>
          <w:color w:val="000000"/>
          <w:sz w:val="28"/>
        </w:rPr>
        <w:t>
</w:t>
      </w:r>
      <w:r>
        <w:rPr>
          <w:rFonts w:ascii="Times New Roman"/>
          <w:b w:val="false"/>
          <w:i w:val="false"/>
          <w:color w:val="000000"/>
          <w:sz w:val="28"/>
        </w:rPr>
        <w:t>
      15.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r>
        <w:br/>
      </w:r>
      <w:r>
        <w:rPr>
          <w:rFonts w:ascii="Times New Roman"/>
          <w:b w:val="false"/>
          <w:i w:val="false"/>
          <w:color w:val="000000"/>
          <w:sz w:val="28"/>
        </w:rPr>
        <w:t>
</w:t>
      </w:r>
      <w:r>
        <w:rPr>
          <w:rFonts w:ascii="Times New Roman"/>
          <w:b w:val="false"/>
          <w:i w:val="false"/>
          <w:color w:val="000000"/>
          <w:sz w:val="28"/>
        </w:rPr>
        <w:t>
      16. Твердые бытовые отходы – мелкие бытовые отходы потребления.</w:t>
      </w:r>
      <w:r>
        <w:br/>
      </w:r>
      <w:r>
        <w:rPr>
          <w:rFonts w:ascii="Times New Roman"/>
          <w:b w:val="false"/>
          <w:i w:val="false"/>
          <w:color w:val="000000"/>
          <w:sz w:val="28"/>
        </w:rPr>
        <w:t>
      17. Крупногабаритный мусор – отходы потребления и хозяйственной деятельности (бытовая техника, мебель), утратившие свои потребительские свойства.</w:t>
      </w:r>
      <w:r>
        <w:br/>
      </w:r>
      <w:r>
        <w:rPr>
          <w:rFonts w:ascii="Times New Roman"/>
          <w:b w:val="false"/>
          <w:i w:val="false"/>
          <w:color w:val="000000"/>
          <w:sz w:val="28"/>
        </w:rPr>
        <w:t>
</w:t>
      </w:r>
      <w:r>
        <w:rPr>
          <w:rFonts w:ascii="Times New Roman"/>
          <w:b w:val="false"/>
          <w:i w:val="false"/>
          <w:color w:val="000000"/>
          <w:sz w:val="28"/>
        </w:rPr>
        <w:t>
      18. Несанкционированная свалка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снега, льда, образованного в процессе деятельности юридических или физических лиц.</w:t>
      </w:r>
      <w:r>
        <w:br/>
      </w:r>
      <w:r>
        <w:rPr>
          <w:rFonts w:ascii="Times New Roman"/>
          <w:b w:val="false"/>
          <w:i w:val="false"/>
          <w:color w:val="000000"/>
          <w:sz w:val="28"/>
        </w:rPr>
        <w:t>
</w:t>
      </w:r>
      <w:r>
        <w:rPr>
          <w:rFonts w:ascii="Times New Roman"/>
          <w:b w:val="false"/>
          <w:i w:val="false"/>
          <w:color w:val="000000"/>
          <w:sz w:val="28"/>
        </w:rPr>
        <w:t>
      19. Сбор и вывоз твердых бытовых отходов, крупногабаритного мусора - комплекс мероприятий, связанных с выгрузкой твердых бытовых отходов из контейнеров в спецавтотранспорт,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w:t>
      </w:r>
      <w:r>
        <w:br/>
      </w:r>
      <w:r>
        <w:rPr>
          <w:rFonts w:ascii="Times New Roman"/>
          <w:b w:val="false"/>
          <w:i w:val="false"/>
          <w:color w:val="000000"/>
          <w:sz w:val="28"/>
        </w:rPr>
        <w:t>
</w:t>
      </w:r>
      <w:r>
        <w:rPr>
          <w:rFonts w:ascii="Times New Roman"/>
          <w:b w:val="false"/>
          <w:i w:val="false"/>
          <w:color w:val="000000"/>
          <w:sz w:val="28"/>
        </w:rPr>
        <w:t>
      20. Уполномоченный орган – Государственное Учреждение, полномочия которого в области жилищно-коммунального хозяйства, его коммуникаций, пассажирского транспорта и автомобильных дорог определены акиматом района.</w:t>
      </w:r>
    </w:p>
    <w:bookmarkEnd w:id="5"/>
    <w:p>
      <w:pPr>
        <w:spacing w:after="0"/>
        <w:ind w:left="0"/>
        <w:jc w:val="left"/>
      </w:pPr>
      <w:r>
        <w:rPr>
          <w:rFonts w:ascii="Times New Roman"/>
          <w:b/>
          <w:i w:val="false"/>
          <w:color w:val="000000"/>
        </w:rPr>
        <w:t xml:space="preserve"> 3. Уборка территорий села</w:t>
      </w:r>
    </w:p>
    <w:bookmarkStart w:name="z24" w:id="6"/>
    <w:p>
      <w:pPr>
        <w:spacing w:after="0"/>
        <w:ind w:left="0"/>
        <w:jc w:val="both"/>
      </w:pPr>
      <w:r>
        <w:rPr>
          <w:rFonts w:ascii="Times New Roman"/>
          <w:b w:val="false"/>
          <w:i w:val="false"/>
          <w:color w:val="000000"/>
          <w:sz w:val="28"/>
        </w:rPr>
        <w:t>
      21. Уборка и содержание мест общего пользования включают в себя следующие виды работ:</w:t>
      </w:r>
      <w:r>
        <w:br/>
      </w:r>
      <w:r>
        <w:rPr>
          <w:rFonts w:ascii="Times New Roman"/>
          <w:b w:val="false"/>
          <w:i w:val="false"/>
          <w:color w:val="000000"/>
          <w:sz w:val="28"/>
        </w:rPr>
        <w:t>
      1) уборка и вывоз мелкого и бытового мусора и отходов;</w:t>
      </w:r>
      <w:r>
        <w:br/>
      </w:r>
      <w:r>
        <w:rPr>
          <w:rFonts w:ascii="Times New Roman"/>
          <w:b w:val="false"/>
          <w:i w:val="false"/>
          <w:color w:val="000000"/>
          <w:sz w:val="28"/>
        </w:rPr>
        <w:t>
      2) уборка и вывоз крупногабаритного мусора и отходов;</w:t>
      </w:r>
      <w:r>
        <w:br/>
      </w:r>
      <w:r>
        <w:rPr>
          <w:rFonts w:ascii="Times New Roman"/>
          <w:b w:val="false"/>
          <w:i w:val="false"/>
          <w:color w:val="000000"/>
          <w:sz w:val="28"/>
        </w:rPr>
        <w:t>
      3) подметание;</w:t>
      </w:r>
      <w:r>
        <w:br/>
      </w:r>
      <w:r>
        <w:rPr>
          <w:rFonts w:ascii="Times New Roman"/>
          <w:b w:val="false"/>
          <w:i w:val="false"/>
          <w:color w:val="000000"/>
          <w:sz w:val="28"/>
        </w:rPr>
        <w:t>
      4) покос и вывоз камыша и иной дикорастущей растительности;</w:t>
      </w:r>
      <w:r>
        <w:br/>
      </w:r>
      <w:r>
        <w:rPr>
          <w:rFonts w:ascii="Times New Roman"/>
          <w:b w:val="false"/>
          <w:i w:val="false"/>
          <w:color w:val="000000"/>
          <w:sz w:val="28"/>
        </w:rPr>
        <w:t>
      5) ремонт и окраска ограждений и малых архитектурных форм;</w:t>
      </w:r>
      <w:r>
        <w:br/>
      </w:r>
      <w:r>
        <w:rPr>
          <w:rFonts w:ascii="Times New Roman"/>
          <w:b w:val="false"/>
          <w:i w:val="false"/>
          <w:color w:val="000000"/>
          <w:sz w:val="28"/>
        </w:rPr>
        <w:t>
      6) механизированная уборка проезжей части в зимний период;</w:t>
      </w:r>
      <w:r>
        <w:br/>
      </w:r>
      <w:r>
        <w:rPr>
          <w:rFonts w:ascii="Times New Roman"/>
          <w:b w:val="false"/>
          <w:i w:val="false"/>
          <w:color w:val="000000"/>
          <w:sz w:val="28"/>
        </w:rPr>
        <w:t>
      7) погрузка и вывоз снега при механизированной уборке;</w:t>
      </w:r>
      <w:r>
        <w:br/>
      </w:r>
      <w:r>
        <w:rPr>
          <w:rFonts w:ascii="Times New Roman"/>
          <w:b w:val="false"/>
          <w:i w:val="false"/>
          <w:color w:val="000000"/>
          <w:sz w:val="28"/>
        </w:rPr>
        <w:t>
      8) содержание снежных свалок.</w:t>
      </w:r>
    </w:p>
    <w:bookmarkEnd w:id="6"/>
    <w:p>
      <w:pPr>
        <w:spacing w:after="0"/>
        <w:ind w:left="0"/>
        <w:jc w:val="left"/>
      </w:pPr>
      <w:r>
        <w:rPr>
          <w:rFonts w:ascii="Times New Roman"/>
          <w:b/>
          <w:i w:val="false"/>
          <w:color w:val="000000"/>
        </w:rPr>
        <w:t xml:space="preserve"> 3.1. Уборка проезжей части улиц</w:t>
      </w:r>
    </w:p>
    <w:bookmarkStart w:name="z25" w:id="7"/>
    <w:p>
      <w:pPr>
        <w:spacing w:after="0"/>
        <w:ind w:left="0"/>
        <w:jc w:val="both"/>
      </w:pPr>
      <w:r>
        <w:rPr>
          <w:rFonts w:ascii="Times New Roman"/>
          <w:b w:val="false"/>
          <w:i w:val="false"/>
          <w:color w:val="000000"/>
          <w:sz w:val="28"/>
        </w:rPr>
        <w:t>
      22. Уборку и содержание проезжей части улиц по всей ее ширине, площадей, дорог и проездов дорожной сети, парковочных карманов, а также отстойно-разворотных площадок на конечных автобусных маршрутах, путепроводов производят предприятия – подрядчики на основании договора государственных закупок, заключенного с уполномоченным органом, на производство данных работ.</w:t>
      </w:r>
      <w:r>
        <w:br/>
      </w:r>
      <w:r>
        <w:rPr>
          <w:rFonts w:ascii="Times New Roman"/>
          <w:b w:val="false"/>
          <w:i w:val="false"/>
          <w:color w:val="000000"/>
          <w:sz w:val="28"/>
        </w:rPr>
        <w:t>
</w:t>
      </w:r>
      <w:r>
        <w:rPr>
          <w:rFonts w:ascii="Times New Roman"/>
          <w:b w:val="false"/>
          <w:i w:val="false"/>
          <w:color w:val="000000"/>
          <w:sz w:val="28"/>
        </w:rPr>
        <w:t>
      23. Для обеспечения бесперебойной технологической уборки дорожного полотна от мусора, грязи, снега, вдоль магистральных улиц села в местах непосредственной близости объектов массового посещения, не допускается стоянка автотранспортных средств ежедневно с 23.00 часов до 7.00 часов;</w:t>
      </w:r>
      <w:r>
        <w:br/>
      </w:r>
      <w:r>
        <w:rPr>
          <w:rFonts w:ascii="Times New Roman"/>
          <w:b w:val="false"/>
          <w:i w:val="false"/>
          <w:color w:val="000000"/>
          <w:sz w:val="28"/>
        </w:rPr>
        <w:t>
      запрет обозначается установкой необходимых дорожных знаков.</w:t>
      </w:r>
      <w:r>
        <w:br/>
      </w:r>
      <w:r>
        <w:rPr>
          <w:rFonts w:ascii="Times New Roman"/>
          <w:b w:val="false"/>
          <w:i w:val="false"/>
          <w:color w:val="000000"/>
          <w:sz w:val="28"/>
        </w:rPr>
        <w:t>
      24. Подметание дорожных покрытий, осевых полос прибордюрной проезжей части, улиц и проездов осуществляется согласно планово-регулярной системе.</w:t>
      </w:r>
      <w:r>
        <w:br/>
      </w:r>
      <w:r>
        <w:rPr>
          <w:rFonts w:ascii="Times New Roman"/>
          <w:b w:val="false"/>
          <w:i w:val="false"/>
          <w:color w:val="000000"/>
          <w:sz w:val="28"/>
        </w:rPr>
        <w:t>
</w:t>
      </w:r>
      <w:r>
        <w:rPr>
          <w:rFonts w:ascii="Times New Roman"/>
          <w:b w:val="false"/>
          <w:i w:val="false"/>
          <w:color w:val="000000"/>
          <w:sz w:val="28"/>
        </w:rPr>
        <w:t>
      25. Проезжая часть дорог должна быть полностью очищена от всякого вида загрязнений. Осевые полосы, обозначенные линиями регулирования дорожного движения, должны быть постоянно очищены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26. Обочины дорог должны быть очищены от растительности, крупногабаритного и другого мусора. При выполнении работ запрещается перемещение мусора на проезжую часть улиц и проездов.</w:t>
      </w:r>
    </w:p>
    <w:bookmarkEnd w:id="7"/>
    <w:p>
      <w:pPr>
        <w:spacing w:after="0"/>
        <w:ind w:left="0"/>
        <w:jc w:val="left"/>
      </w:pPr>
      <w:r>
        <w:rPr>
          <w:rFonts w:ascii="Times New Roman"/>
          <w:b/>
          <w:i w:val="false"/>
          <w:color w:val="000000"/>
        </w:rPr>
        <w:t xml:space="preserve"> 3.2. Уборка тротуаров, остановочных и посадочных площадок</w:t>
      </w:r>
    </w:p>
    <w:bookmarkStart w:name="z29" w:id="8"/>
    <w:p>
      <w:pPr>
        <w:spacing w:after="0"/>
        <w:ind w:left="0"/>
        <w:jc w:val="both"/>
      </w:pPr>
      <w:r>
        <w:rPr>
          <w:rFonts w:ascii="Times New Roman"/>
          <w:b w:val="false"/>
          <w:i w:val="false"/>
          <w:color w:val="000000"/>
          <w:sz w:val="28"/>
        </w:rPr>
        <w:t>
      27. Уборка тротуаров, расположенных вдоль улиц и проездов или отделенных от проезжей части газонами, и не имеющих непосредственных выходов из подъездов жилых зданий, дворовых территорий, учреждений, предприятий, объектов торговли и обслуживания, производится коммунальными предприятиями, осуществляющих обеспечение санитарии района.</w:t>
      </w:r>
      <w:r>
        <w:br/>
      </w:r>
      <w:r>
        <w:rPr>
          <w:rFonts w:ascii="Times New Roman"/>
          <w:b w:val="false"/>
          <w:i w:val="false"/>
          <w:color w:val="000000"/>
          <w:sz w:val="28"/>
        </w:rPr>
        <w:t>
</w:t>
      </w:r>
      <w:r>
        <w:rPr>
          <w:rFonts w:ascii="Times New Roman"/>
          <w:b w:val="false"/>
          <w:i w:val="false"/>
          <w:color w:val="000000"/>
          <w:sz w:val="28"/>
        </w:rPr>
        <w:t>
      28. Уборка тротуаров, находящихся на мостах, путепроводах, а также технических тротуаров (подходов), примыкающих к инженерным сооружениям и лестничным сходам, производится предприятиями – владельцами данных инженерных сооружений.</w:t>
      </w:r>
      <w:r>
        <w:br/>
      </w:r>
      <w:r>
        <w:rPr>
          <w:rFonts w:ascii="Times New Roman"/>
          <w:b w:val="false"/>
          <w:i w:val="false"/>
          <w:color w:val="000000"/>
          <w:sz w:val="28"/>
        </w:rPr>
        <w:t>
      29. По тротуарам, отделенным от проезжей части улиц и проездов газонами и имеющим непосредственные выходы из подъездов жилых зданий, дворовых территорий, выходы от въездов во дворы, учреждений, предприятий, выходы от объектов торговли и обслуживания, уборочные работы осуществляются в соответствии с отведенной территорией.</w:t>
      </w:r>
      <w:r>
        <w:br/>
      </w:r>
      <w:r>
        <w:rPr>
          <w:rFonts w:ascii="Times New Roman"/>
          <w:b w:val="false"/>
          <w:i w:val="false"/>
          <w:color w:val="000000"/>
          <w:sz w:val="28"/>
        </w:rPr>
        <w:t>
</w:t>
      </w:r>
      <w:r>
        <w:rPr>
          <w:rFonts w:ascii="Times New Roman"/>
          <w:b w:val="false"/>
          <w:i w:val="false"/>
          <w:color w:val="000000"/>
          <w:sz w:val="28"/>
        </w:rPr>
        <w:t>
      30. Тротуары должны быть полностью очищены от грунтово-песчаных наносов, различного мусора.</w:t>
      </w:r>
      <w:r>
        <w:br/>
      </w:r>
      <w:r>
        <w:rPr>
          <w:rFonts w:ascii="Times New Roman"/>
          <w:b w:val="false"/>
          <w:i w:val="false"/>
          <w:color w:val="000000"/>
          <w:sz w:val="28"/>
        </w:rPr>
        <w:t>
      31. Уборку остановочных площадок поселкового пассажирского транспорта производят предприятия, осуществляющие санитарную уборку села. Границы работ по уборке посадочных площадок определяются на схематических картах. Остановочные площадки должны быть полностью очищены от грунтово–песчаных наносов, различного мусора.</w:t>
      </w:r>
    </w:p>
    <w:bookmarkEnd w:id="8"/>
    <w:bookmarkStart w:name="z32" w:id="9"/>
    <w:p>
      <w:pPr>
        <w:spacing w:after="0"/>
        <w:ind w:left="0"/>
        <w:jc w:val="left"/>
      </w:pPr>
      <w:r>
        <w:rPr>
          <w:rFonts w:ascii="Times New Roman"/>
          <w:b/>
          <w:i w:val="false"/>
          <w:color w:val="000000"/>
        </w:rPr>
        <w:t xml:space="preserve"> 
 3.3. Особенности уборки территорий села в зимнее время</w:t>
      </w:r>
    </w:p>
    <w:bookmarkEnd w:id="9"/>
    <w:bookmarkStart w:name="z33" w:id="10"/>
    <w:p>
      <w:pPr>
        <w:spacing w:after="0"/>
        <w:ind w:left="0"/>
        <w:jc w:val="both"/>
      </w:pPr>
      <w:r>
        <w:rPr>
          <w:rFonts w:ascii="Times New Roman"/>
          <w:b w:val="false"/>
          <w:i w:val="false"/>
          <w:color w:val="000000"/>
          <w:sz w:val="28"/>
        </w:rPr>
        <w:t>      32. Зимняя уборка проезжей части улиц села и проездов осуществляется в соответствии с требованиями настоящих Правил.</w:t>
      </w:r>
      <w:r>
        <w:br/>
      </w:r>
      <w:r>
        <w:rPr>
          <w:rFonts w:ascii="Times New Roman"/>
          <w:b w:val="false"/>
          <w:i w:val="false"/>
          <w:color w:val="000000"/>
          <w:sz w:val="28"/>
        </w:rPr>
        <w:t>
      33.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34.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35. Наледь на тротуарах и проезжей части дорог, образовавшаяся в результате аварий на инженерных сетях, скалывается и убирается предприятиями – владельцами сетей. Сколотый лед вывозится в установленные места (снежные свалки).</w:t>
      </w:r>
      <w:r>
        <w:br/>
      </w:r>
      <w:r>
        <w:rPr>
          <w:rFonts w:ascii="Times New Roman"/>
          <w:b w:val="false"/>
          <w:i w:val="false"/>
          <w:color w:val="000000"/>
          <w:sz w:val="28"/>
        </w:rPr>
        <w:t>
      36. Формирование снежных валов не допускается:</w:t>
      </w:r>
      <w:r>
        <w:br/>
      </w:r>
      <w:r>
        <w:rPr>
          <w:rFonts w:ascii="Times New Roman"/>
          <w:b w:val="false"/>
          <w:i w:val="false"/>
          <w:color w:val="000000"/>
          <w:sz w:val="28"/>
        </w:rPr>
        <w:t>
      на пересечениях всех дорог, улиц и проездов в одном уровне и вблизи железнодорожных переездов;</w:t>
      </w:r>
      <w:r>
        <w:br/>
      </w:r>
      <w:r>
        <w:rPr>
          <w:rFonts w:ascii="Times New Roman"/>
          <w:b w:val="false"/>
          <w:i w:val="false"/>
          <w:color w:val="000000"/>
          <w:sz w:val="28"/>
        </w:rPr>
        <w:t>
      на участках дорог, оборудованных транспортными ограждениями или повышенным бордюром;</w:t>
      </w:r>
      <w:r>
        <w:br/>
      </w:r>
      <w:r>
        <w:rPr>
          <w:rFonts w:ascii="Times New Roman"/>
          <w:b w:val="false"/>
          <w:i w:val="false"/>
          <w:color w:val="000000"/>
          <w:sz w:val="28"/>
        </w:rPr>
        <w:t>
      на тротуарах.</w:t>
      </w:r>
      <w:r>
        <w:br/>
      </w:r>
      <w:r>
        <w:rPr>
          <w:rFonts w:ascii="Times New Roman"/>
          <w:b w:val="false"/>
          <w:i w:val="false"/>
          <w:color w:val="000000"/>
          <w:sz w:val="28"/>
        </w:rPr>
        <w:t>
      37. Не допускается перемещение снега на тротуары и газоны.</w:t>
      </w:r>
      <w:r>
        <w:br/>
      </w:r>
      <w:r>
        <w:rPr>
          <w:rFonts w:ascii="Times New Roman"/>
          <w:b w:val="false"/>
          <w:i w:val="false"/>
          <w:color w:val="000000"/>
          <w:sz w:val="28"/>
        </w:rPr>
        <w:t>
      38. Технологическая операция вывоза снега осуществляется в два этапа:</w:t>
      </w:r>
      <w:r>
        <w:br/>
      </w:r>
      <w:r>
        <w:rPr>
          <w:rFonts w:ascii="Times New Roman"/>
          <w:b w:val="false"/>
          <w:i w:val="false"/>
          <w:color w:val="000000"/>
          <w:sz w:val="28"/>
        </w:rPr>
        <w:t>
      первоочередной (выборочный) вывоз снега от остановок пассажирского транспорта, наземных пешеходных переходов, с мостов и путепроводов, мест массового посещения населением (крупных предприятий торговли, рынков, гостиниц, вокзалов), въездов на территорию больниц и других социально важных объектов;</w:t>
      </w:r>
      <w:r>
        <w:br/>
      </w: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определяемой уполномоченным органом.</w:t>
      </w:r>
      <w:r>
        <w:br/>
      </w:r>
      <w:r>
        <w:rPr>
          <w:rFonts w:ascii="Times New Roman"/>
          <w:b w:val="false"/>
          <w:i w:val="false"/>
          <w:color w:val="000000"/>
          <w:sz w:val="28"/>
        </w:rPr>
        <w:t>
      39. Вывоз снега с улиц и проездов должен осуществляться на специально отведенные, подготовленные площадки (снежные свалки). Не допускается вывоз снега в несогласованные в установленном порядке места.</w:t>
      </w:r>
      <w:r>
        <w:br/>
      </w:r>
      <w:r>
        <w:rPr>
          <w:rFonts w:ascii="Times New Roman"/>
          <w:b w:val="false"/>
          <w:i w:val="false"/>
          <w:color w:val="000000"/>
          <w:sz w:val="28"/>
        </w:rPr>
        <w:t>
      40. Места временного складирования снега после снеготаяния должны быть очищены от мусора и благоустроены организацией – подрядчиком, содержащим снежную свалку.</w:t>
      </w:r>
      <w:r>
        <w:br/>
      </w:r>
      <w:r>
        <w:rPr>
          <w:rFonts w:ascii="Times New Roman"/>
          <w:b w:val="false"/>
          <w:i w:val="false"/>
          <w:color w:val="000000"/>
          <w:sz w:val="28"/>
        </w:rPr>
        <w:t>
</w:t>
      </w:r>
      <w:r>
        <w:rPr>
          <w:rFonts w:ascii="Times New Roman"/>
          <w:b w:val="false"/>
          <w:i w:val="false"/>
          <w:color w:val="000000"/>
          <w:sz w:val="28"/>
        </w:rPr>
        <w:t>
      41. К уборке тротуаров и лестничных сходов на мостовых сооружениях предъявляются следующие требования:</w:t>
      </w:r>
      <w:r>
        <w:br/>
      </w:r>
      <w:r>
        <w:rPr>
          <w:rFonts w:ascii="Times New Roman"/>
          <w:b w:val="false"/>
          <w:i w:val="false"/>
          <w:color w:val="000000"/>
          <w:sz w:val="28"/>
        </w:rPr>
        <w:t>
      1) тротуары и лестничные сходы мостов должны быть очищены на всю ширину до покрытия от свежевыпавшего и уплотненного снега (снежно-ледяных образований);</w:t>
      </w:r>
      <w:r>
        <w:br/>
      </w:r>
      <w:r>
        <w:rPr>
          <w:rFonts w:ascii="Times New Roman"/>
          <w:b w:val="false"/>
          <w:i w:val="false"/>
          <w:color w:val="000000"/>
          <w:sz w:val="28"/>
        </w:rPr>
        <w:t>
      2) в период интенсивного снегопада тротуары и лестничные сходы мостовых сооружений должны обрабатываться противогололедными материалами, расчищаться проходы для движения пешеходов;</w:t>
      </w:r>
      <w:r>
        <w:br/>
      </w:r>
      <w:r>
        <w:rPr>
          <w:rFonts w:ascii="Times New Roman"/>
          <w:b w:val="false"/>
          <w:i w:val="false"/>
          <w:color w:val="000000"/>
          <w:sz w:val="28"/>
        </w:rPr>
        <w:t>
      3) при оповещении о гололеде или его возникновении, мостовые сооружения, в первую очередь лестничные сходы, а затем тротуары обрабатываются противогололедными материалами.</w:t>
      </w:r>
      <w:r>
        <w:br/>
      </w:r>
      <w:r>
        <w:rPr>
          <w:rFonts w:ascii="Times New Roman"/>
          <w:b w:val="false"/>
          <w:i w:val="false"/>
          <w:color w:val="000000"/>
          <w:sz w:val="28"/>
        </w:rPr>
        <w:t>
      42. Тротуары, дворовые территории и проезды должны быть очищены от снега и наледи до асфальта, снег и скол вывезены на снегосвалку. При возникновении наледи (гололеда) производится обработка мелким песком.</w:t>
      </w:r>
      <w:r>
        <w:br/>
      </w:r>
      <w:r>
        <w:rPr>
          <w:rFonts w:ascii="Times New Roman"/>
          <w:b w:val="false"/>
          <w:i w:val="false"/>
          <w:color w:val="000000"/>
          <w:sz w:val="28"/>
        </w:rPr>
        <w:t>
      43. Снег, очищаемый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44.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45. Очистка кровель зданий на сторонах, выходящих на пешеходные зоны, должна производится немедленно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46. Очистка крыш здания от снега, наледообразований со сбросом его на тротуары допускается только в светлое время суток с поверхности ската кровли, обращенной в сторону улицы. Сброс снега с остальных скатов кровли, а также плоских кровель должен производится на внутренние дворовые территории. Перед сбросом снега необходимо провести охранные мероприятия, обеспечивающие безопасность движения пешеходов. Сброшенный с кровель зданий снег и ледяные сосульки немедленно убираются на проезжую часть и размещаются для последующего вывоза предприятием, убирающим проезжую часть улицы.</w:t>
      </w:r>
      <w:r>
        <w:br/>
      </w:r>
      <w:r>
        <w:rPr>
          <w:rFonts w:ascii="Times New Roman"/>
          <w:b w:val="false"/>
          <w:i w:val="false"/>
          <w:color w:val="000000"/>
          <w:sz w:val="28"/>
        </w:rPr>
        <w:t>
      47. Не допускается сбрасывать снег, лед и мусор в воронки водосточных труб.</w:t>
      </w:r>
    </w:p>
    <w:bookmarkEnd w:id="10"/>
    <w:bookmarkStart w:name="z36" w:id="11"/>
    <w:p>
      <w:pPr>
        <w:spacing w:after="0"/>
        <w:ind w:left="0"/>
        <w:jc w:val="left"/>
      </w:pPr>
      <w:r>
        <w:rPr>
          <w:rFonts w:ascii="Times New Roman"/>
          <w:b/>
          <w:i w:val="false"/>
          <w:color w:val="000000"/>
        </w:rPr>
        <w:t xml:space="preserve"> 
4. Обеспечение чистоты и порядка</w:t>
      </w:r>
    </w:p>
    <w:bookmarkEnd w:id="11"/>
    <w:p>
      <w:pPr>
        <w:spacing w:after="0"/>
        <w:ind w:left="0"/>
        <w:jc w:val="both"/>
      </w:pPr>
      <w:r>
        <w:rPr>
          <w:rFonts w:ascii="Times New Roman"/>
          <w:b w:val="false"/>
          <w:i w:val="false"/>
          <w:color w:val="000000"/>
          <w:sz w:val="28"/>
        </w:rPr>
        <w:t>      48. На территории сел не допускается:</w:t>
      </w:r>
      <w:r>
        <w:br/>
      </w:r>
      <w:r>
        <w:rPr>
          <w:rFonts w:ascii="Times New Roman"/>
          <w:b w:val="false"/>
          <w:i w:val="false"/>
          <w:color w:val="000000"/>
          <w:sz w:val="28"/>
        </w:rPr>
        <w:t>
      сброс бытового и строительного мусора, отходов производства, тары, спила деревьев, листвы, снега;</w:t>
      </w:r>
      <w:r>
        <w:br/>
      </w:r>
      <w:r>
        <w:rPr>
          <w:rFonts w:ascii="Times New Roman"/>
          <w:b w:val="false"/>
          <w:i w:val="false"/>
          <w:color w:val="000000"/>
          <w:sz w:val="28"/>
        </w:rPr>
        <w:t>
      сброс неочищенных вод промышленных предприятий и сточных вод частного сектора в водоемы и овраги;</w:t>
      </w:r>
      <w:r>
        <w:br/>
      </w:r>
      <w:r>
        <w:rPr>
          <w:rFonts w:ascii="Times New Roman"/>
          <w:b w:val="false"/>
          <w:i w:val="false"/>
          <w:color w:val="000000"/>
          <w:sz w:val="28"/>
        </w:rPr>
        <w:t>
      перевозка грунта, мусора, сыпучих строительных материалов, легкой тары, листвы, спила деревьев без покрытия их брезентом или других материалов, исключающими загрязнение дорог, а также передвижение с открытыми люками специальных автомобилей, перевозящих мусор на полигон твердых бытовых отходов;</w:t>
      </w:r>
      <w:r>
        <w:br/>
      </w:r>
      <w:r>
        <w:rPr>
          <w:rFonts w:ascii="Times New Roman"/>
          <w:b w:val="false"/>
          <w:i w:val="false"/>
          <w:color w:val="000000"/>
          <w:sz w:val="28"/>
        </w:rPr>
        <w:t>
      размещение объектов различного назначения на газонах, цветниках, тротуарах, детских площадках, в арках зданий;</w:t>
      </w:r>
      <w:r>
        <w:br/>
      </w:r>
      <w:r>
        <w:rPr>
          <w:rFonts w:ascii="Times New Roman"/>
          <w:b w:val="false"/>
          <w:i w:val="false"/>
          <w:color w:val="000000"/>
          <w:sz w:val="28"/>
        </w:rPr>
        <w:t>
      размещение, расклеивание объявлений, афиш, печатных агитационных материалов, извещений и иных объектов визуальной информации вне установленных местным исполнительным органом района мест;</w:t>
      </w:r>
      <w:r>
        <w:br/>
      </w:r>
      <w:r>
        <w:rPr>
          <w:rFonts w:ascii="Times New Roman"/>
          <w:b w:val="false"/>
          <w:i w:val="false"/>
          <w:color w:val="000000"/>
          <w:sz w:val="28"/>
        </w:rPr>
        <w:t>
      разбрасывание печатных агитационных материалов.</w:t>
      </w:r>
    </w:p>
    <w:bookmarkStart w:name="z37" w:id="12"/>
    <w:p>
      <w:pPr>
        <w:spacing w:after="0"/>
        <w:ind w:left="0"/>
        <w:jc w:val="left"/>
      </w:pPr>
      <w:r>
        <w:rPr>
          <w:rFonts w:ascii="Times New Roman"/>
          <w:b/>
          <w:i w:val="false"/>
          <w:color w:val="000000"/>
        </w:rPr>
        <w:t xml:space="preserve"> 
5. Содержание малых архитектурных форм</w:t>
      </w:r>
    </w:p>
    <w:bookmarkEnd w:id="12"/>
    <w:p>
      <w:pPr>
        <w:spacing w:after="0"/>
        <w:ind w:left="0"/>
        <w:jc w:val="both"/>
      </w:pPr>
      <w:r>
        <w:rPr>
          <w:rFonts w:ascii="Times New Roman"/>
          <w:b w:val="false"/>
          <w:i w:val="false"/>
          <w:color w:val="000000"/>
          <w:sz w:val="28"/>
        </w:rPr>
        <w:t>      49.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p>
    <w:bookmarkStart w:name="z38" w:id="13"/>
    <w:p>
      <w:pPr>
        <w:spacing w:after="0"/>
        <w:ind w:left="0"/>
        <w:jc w:val="left"/>
      </w:pPr>
      <w:r>
        <w:rPr>
          <w:rFonts w:ascii="Times New Roman"/>
          <w:b/>
          <w:i w:val="false"/>
          <w:color w:val="000000"/>
        </w:rPr>
        <w:t xml:space="preserve"> 
6. Благоустройство жилых микрорайонов</w:t>
      </w:r>
    </w:p>
    <w:bookmarkEnd w:id="13"/>
    <w:p>
      <w:pPr>
        <w:spacing w:after="0"/>
        <w:ind w:left="0"/>
        <w:jc w:val="both"/>
      </w:pPr>
      <w:r>
        <w:rPr>
          <w:rFonts w:ascii="Times New Roman"/>
          <w:b w:val="false"/>
          <w:i w:val="false"/>
          <w:color w:val="000000"/>
          <w:sz w:val="28"/>
        </w:rPr>
        <w:t>      50. Жилые зоны микрорайонов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r>
        <w:br/>
      </w:r>
      <w:r>
        <w:rPr>
          <w:rFonts w:ascii="Times New Roman"/>
          <w:b w:val="false"/>
          <w:i w:val="false"/>
          <w:color w:val="000000"/>
          <w:sz w:val="28"/>
        </w:rPr>
        <w:t>
      51.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w:t>
      </w:r>
      <w:r>
        <w:br/>
      </w:r>
      <w:r>
        <w:rPr>
          <w:rFonts w:ascii="Times New Roman"/>
          <w:b w:val="false"/>
          <w:i w:val="false"/>
          <w:color w:val="000000"/>
          <w:sz w:val="28"/>
        </w:rPr>
        <w:t>
      52. Количество, размещение и оборудование площадок должны соответствовать строительным и санитарным нормам и согласовывается с органом государственного санитарно-эпидемиологического надзора и отделом жилищно-коммунального хозяйства, пассажирского транспорта и автомобильных дорог района, отделом строительства района.</w:t>
      </w:r>
      <w:r>
        <w:br/>
      </w:r>
      <w:r>
        <w:rPr>
          <w:rFonts w:ascii="Times New Roman"/>
          <w:b w:val="false"/>
          <w:i w:val="false"/>
          <w:color w:val="000000"/>
          <w:sz w:val="28"/>
        </w:rPr>
        <w:t>
      53.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r>
        <w:br/>
      </w:r>
      <w:r>
        <w:rPr>
          <w:rFonts w:ascii="Times New Roman"/>
          <w:b w:val="false"/>
          <w:i w:val="false"/>
          <w:color w:val="000000"/>
          <w:sz w:val="28"/>
        </w:rPr>
        <w:t>
      54. На территориях где установлены контейнерные площадки, должны выполняться следующие требования:</w:t>
      </w:r>
      <w:r>
        <w:br/>
      </w:r>
      <w:r>
        <w:rPr>
          <w:rFonts w:ascii="Times New Roman"/>
          <w:b w:val="false"/>
          <w:i w:val="false"/>
          <w:color w:val="000000"/>
          <w:sz w:val="28"/>
        </w:rPr>
        <w:t>
      1) контейнерные площадки, подходы и подъездные пути к ним должны иметь твердое покрытие;</w:t>
      </w:r>
      <w:r>
        <w:br/>
      </w:r>
      <w:r>
        <w:rPr>
          <w:rFonts w:ascii="Times New Roman"/>
          <w:b w:val="false"/>
          <w:i w:val="false"/>
          <w:color w:val="000000"/>
          <w:sz w:val="28"/>
        </w:rPr>
        <w:t>
      2) контейнерные площадки должны быть огорожены сплошным ограждением, исключающим распространением мусора на прилегающие территории;</w:t>
      </w:r>
      <w:r>
        <w:br/>
      </w:r>
      <w:r>
        <w:rPr>
          <w:rFonts w:ascii="Times New Roman"/>
          <w:b w:val="false"/>
          <w:i w:val="false"/>
          <w:color w:val="000000"/>
          <w:sz w:val="28"/>
        </w:rPr>
        <w:t>
      3) обеспечить надлежащее санитарное содержание контейнерных площадок и прилегающих к ним территорий;</w:t>
      </w:r>
      <w:r>
        <w:br/>
      </w:r>
      <w:r>
        <w:rPr>
          <w:rFonts w:ascii="Times New Roman"/>
          <w:b w:val="false"/>
          <w:i w:val="false"/>
          <w:color w:val="000000"/>
          <w:sz w:val="28"/>
        </w:rPr>
        <w:t>
      4) не допускать сжигание бытовых отходов в контейнерах;</w:t>
      </w:r>
      <w:r>
        <w:br/>
      </w:r>
      <w:r>
        <w:rPr>
          <w:rFonts w:ascii="Times New Roman"/>
          <w:b w:val="false"/>
          <w:i w:val="false"/>
          <w:color w:val="000000"/>
          <w:sz w:val="28"/>
        </w:rPr>
        <w:t>
      5) 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r>
        <w:br/>
      </w:r>
      <w:r>
        <w:rPr>
          <w:rFonts w:ascii="Times New Roman"/>
          <w:b w:val="false"/>
          <w:i w:val="false"/>
          <w:color w:val="000000"/>
          <w:sz w:val="28"/>
        </w:rPr>
        <w:t>
      55. Площадки для установки контейнеров должны быть удалены от жилых и общественных зданий, спортивных площадок и от мест отдыха населения на расстояние не менее 25 метров и не более 100 метров. Размер площадок должен быть рассчитан на установку не менее 5 контейнеров. Расстояние от контейнеров до краев площадки должны быть не менее 1 метра.</w:t>
      </w:r>
      <w:r>
        <w:br/>
      </w:r>
      <w:r>
        <w:rPr>
          <w:rFonts w:ascii="Times New Roman"/>
          <w:b w:val="false"/>
          <w:i w:val="false"/>
          <w:color w:val="000000"/>
          <w:sz w:val="28"/>
        </w:rPr>
        <w:t>
      56. Уборку мусора, просыпавшегося при выгрузке из контейнеров в мусоровоз, производят работники организации, осуществляющей вывоз твердых бытовых отходов, крупногабаритного мусора.</w:t>
      </w:r>
      <w:r>
        <w:br/>
      </w:r>
      <w:r>
        <w:rPr>
          <w:rFonts w:ascii="Times New Roman"/>
          <w:b w:val="false"/>
          <w:i w:val="false"/>
          <w:color w:val="000000"/>
          <w:sz w:val="28"/>
        </w:rPr>
        <w:t>
      57. На вокзалах, рынках,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w:t>
      </w:r>
      <w:r>
        <w:br/>
      </w:r>
      <w:r>
        <w:rPr>
          <w:rFonts w:ascii="Times New Roman"/>
          <w:b w:val="false"/>
          <w:i w:val="false"/>
          <w:color w:val="000000"/>
          <w:sz w:val="28"/>
        </w:rPr>
        <w:t>
      58. Установка и очистка урн производятся предприятиями – подрядчиками, эксплуатирующими территории в соответствии с договором государственного заказа и хозяйствующими субъектами, во владении или пользовании которых находятся территории.</w:t>
      </w:r>
      <w:r>
        <w:br/>
      </w:r>
      <w:r>
        <w:rPr>
          <w:rFonts w:ascii="Times New Roman"/>
          <w:b w:val="false"/>
          <w:i w:val="false"/>
          <w:color w:val="000000"/>
          <w:sz w:val="28"/>
        </w:rPr>
        <w:t xml:space="preserve">
      59. Мойка урн производится по мере загрязнения. </w:t>
      </w:r>
      <w:r>
        <w:br/>
      </w:r>
      <w:r>
        <w:rPr>
          <w:rFonts w:ascii="Times New Roman"/>
          <w:b w:val="false"/>
          <w:i w:val="false"/>
          <w:color w:val="000000"/>
          <w:sz w:val="28"/>
        </w:rPr>
        <w:t>
      60. На территории жилых микрорайонов, а также на придомовых территориях в границах отведенных земельных участков необходимо поддерживать следующий порядок:</w:t>
      </w:r>
      <w:r>
        <w:br/>
      </w:r>
      <w:r>
        <w:rPr>
          <w:rFonts w:ascii="Times New Roman"/>
          <w:b w:val="false"/>
          <w:i w:val="false"/>
          <w:color w:val="000000"/>
          <w:sz w:val="28"/>
        </w:rPr>
        <w:t>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не допускать самовольного строительства во дворах различного рода хозяйственных или вспомогательных построек (гаражей);</w:t>
      </w:r>
      <w:r>
        <w:br/>
      </w:r>
      <w:r>
        <w:rPr>
          <w:rFonts w:ascii="Times New Roman"/>
          <w:b w:val="false"/>
          <w:i w:val="false"/>
          <w:color w:val="000000"/>
          <w:sz w:val="28"/>
        </w:rPr>
        <w:t>
      не допускать загромождения придомовых территорий строительными материалами;</w:t>
      </w:r>
      <w:r>
        <w:br/>
      </w:r>
      <w:r>
        <w:rPr>
          <w:rFonts w:ascii="Times New Roman"/>
          <w:b w:val="false"/>
          <w:i w:val="false"/>
          <w:color w:val="000000"/>
          <w:sz w:val="28"/>
        </w:rPr>
        <w:t>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w:t>
      </w:r>
      <w:r>
        <w:br/>
      </w:r>
      <w:r>
        <w:rPr>
          <w:rFonts w:ascii="Times New Roman"/>
          <w:b w:val="false"/>
          <w:i w:val="false"/>
          <w:color w:val="000000"/>
          <w:sz w:val="28"/>
        </w:rPr>
        <w:t>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r>
        <w:br/>
      </w:r>
      <w:r>
        <w:rPr>
          <w:rFonts w:ascii="Times New Roman"/>
          <w:b w:val="false"/>
          <w:i w:val="false"/>
          <w:color w:val="000000"/>
          <w:sz w:val="28"/>
        </w:rPr>
        <w:t>
      61. На придомовой территории запрещается:</w:t>
      </w:r>
      <w:r>
        <w:br/>
      </w:r>
      <w:r>
        <w:rPr>
          <w:rFonts w:ascii="Times New Roman"/>
          <w:b w:val="false"/>
          <w:i w:val="false"/>
          <w:color w:val="000000"/>
          <w:sz w:val="28"/>
        </w:rPr>
        <w:t>
      производство действий, нарушающих тишину и порядок, с 23-00 часов до 6-00 часов, кроме работ по уборке территории либо работ по устранению аварийных ситуаций;</w:t>
      </w:r>
      <w:r>
        <w:br/>
      </w:r>
      <w:r>
        <w:rPr>
          <w:rFonts w:ascii="Times New Roman"/>
          <w:b w:val="false"/>
          <w:i w:val="false"/>
          <w:color w:val="000000"/>
          <w:sz w:val="28"/>
        </w:rPr>
        <w:t>
      не допускается:</w:t>
      </w:r>
      <w:r>
        <w:br/>
      </w:r>
      <w:r>
        <w:rPr>
          <w:rFonts w:ascii="Times New Roman"/>
          <w:b w:val="false"/>
          <w:i w:val="false"/>
          <w:color w:val="000000"/>
          <w:sz w:val="28"/>
        </w:rPr>
        <w:t>
      стоянка, въезд служебного и личного автотранспорта на зеленые зоны дворовых территорий, детские площадки, пешеходные дорожки;</w:t>
      </w:r>
      <w:r>
        <w:br/>
      </w:r>
      <w:r>
        <w:rPr>
          <w:rFonts w:ascii="Times New Roman"/>
          <w:b w:val="false"/>
          <w:i w:val="false"/>
          <w:color w:val="000000"/>
          <w:sz w:val="28"/>
        </w:rPr>
        <w:t>
      стоянка и парковка транспортных средств вне специально выделенных и обозначенных знаками и (или) разметками мест.</w:t>
      </w:r>
    </w:p>
    <w:bookmarkStart w:name="z39" w:id="14"/>
    <w:p>
      <w:pPr>
        <w:spacing w:after="0"/>
        <w:ind w:left="0"/>
        <w:jc w:val="left"/>
      </w:pPr>
      <w:r>
        <w:rPr>
          <w:rFonts w:ascii="Times New Roman"/>
          <w:b/>
          <w:i w:val="false"/>
          <w:color w:val="000000"/>
        </w:rPr>
        <w:t xml:space="preserve"> 
7. Проведение аварийных работ</w:t>
      </w:r>
    </w:p>
    <w:bookmarkEnd w:id="14"/>
    <w:p>
      <w:pPr>
        <w:spacing w:after="0"/>
        <w:ind w:left="0"/>
        <w:jc w:val="both"/>
      </w:pPr>
      <w:r>
        <w:rPr>
          <w:rFonts w:ascii="Times New Roman"/>
          <w:b w:val="false"/>
          <w:i w:val="false"/>
          <w:color w:val="000000"/>
          <w:sz w:val="28"/>
        </w:rPr>
        <w:t>      62. Аварии, возникшие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w:t>
      </w:r>
      <w:r>
        <w:br/>
      </w:r>
      <w:r>
        <w:rPr>
          <w:rFonts w:ascii="Times New Roman"/>
          <w:b w:val="false"/>
          <w:i w:val="false"/>
          <w:color w:val="000000"/>
          <w:sz w:val="28"/>
        </w:rPr>
        <w:t>
      63.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в службы общественного пассажирского транспорта, отдел дорожной полиции района, Госсанэпиднадзор, уполномоченный орган коммунального хозяйства района и другие заинтересованные службы.</w:t>
      </w:r>
      <w:r>
        <w:br/>
      </w:r>
      <w:r>
        <w:rPr>
          <w:rFonts w:ascii="Times New Roman"/>
          <w:b w:val="false"/>
          <w:i w:val="false"/>
          <w:color w:val="000000"/>
          <w:sz w:val="28"/>
        </w:rPr>
        <w:t>
      64. Юридическим и физическим лицам, имеющим в зоне аварии наземные или подземные коммуникации, при получении информации об авариях необходимо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w:t>
      </w:r>
      <w:r>
        <w:br/>
      </w:r>
      <w:r>
        <w:rPr>
          <w:rFonts w:ascii="Times New Roman"/>
          <w:b w:val="false"/>
          <w:i w:val="false"/>
          <w:color w:val="000000"/>
          <w:sz w:val="28"/>
        </w:rPr>
        <w:t>
      65. Если работы по ликвидации аварий требуют полного или частичного закрытия проезда, отдел дорожной полиции района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r>
        <w:br/>
      </w:r>
      <w:r>
        <w:rPr>
          <w:rFonts w:ascii="Times New Roman"/>
          <w:b w:val="false"/>
          <w:i w:val="false"/>
          <w:color w:val="000000"/>
          <w:sz w:val="28"/>
        </w:rPr>
        <w:t>
      66.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улицы (магистрали) по согласованию с отделом дорожной полиции района устанавливаются необходимые дорожные знаки. Лица, ответственные за производство работ по ликвидации аварий, отвечают за работу аварийного освещения, установку ограждения (заставок), дорожных знаков до полного окончания работ.</w:t>
      </w:r>
      <w:r>
        <w:br/>
      </w:r>
      <w:r>
        <w:rPr>
          <w:rFonts w:ascii="Times New Roman"/>
          <w:b w:val="false"/>
          <w:i w:val="false"/>
          <w:color w:val="000000"/>
          <w:sz w:val="28"/>
        </w:rPr>
        <w:t>
      67. Для ликвидации последствии аварий и восстановления благоустройства территории необходимо оформить в срок не позднее суток со дня возникновения аварий разрешение на производство земляных работ. В случае неоформления разрешения на производство земляных работ в установленные сроки, раскопка считается несанкционированной, и предприятие привлекается к ответственности согласно действующему законодательству.</w:t>
      </w:r>
      <w:r>
        <w:br/>
      </w:r>
      <w:r>
        <w:rPr>
          <w:rFonts w:ascii="Times New Roman"/>
          <w:b w:val="false"/>
          <w:i w:val="false"/>
          <w:color w:val="000000"/>
          <w:sz w:val="28"/>
        </w:rPr>
        <w:t>
      68.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 Срок гарантии качества восстановленного асфальтобетонного покрытия после аварийных работ не менее двух лет.</w:t>
      </w:r>
      <w:r>
        <w:br/>
      </w:r>
      <w:r>
        <w:rPr>
          <w:rFonts w:ascii="Times New Roman"/>
          <w:b w:val="false"/>
          <w:i w:val="false"/>
          <w:color w:val="000000"/>
          <w:sz w:val="28"/>
        </w:rPr>
        <w:t>
      69. Производство плановых работ, под предлогом аварийных, категорически не допускается.</w:t>
      </w:r>
    </w:p>
    <w:bookmarkStart w:name="z40" w:id="15"/>
    <w:p>
      <w:pPr>
        <w:spacing w:after="0"/>
        <w:ind w:left="0"/>
        <w:jc w:val="left"/>
      </w:pPr>
      <w:r>
        <w:rPr>
          <w:rFonts w:ascii="Times New Roman"/>
          <w:b/>
          <w:i w:val="false"/>
          <w:color w:val="000000"/>
        </w:rPr>
        <w:t xml:space="preserve"> 
8. Охрана и защита зеленых насаждений</w:t>
      </w:r>
    </w:p>
    <w:bookmarkEnd w:id="15"/>
    <w:bookmarkStart w:name="z41" w:id="16"/>
    <w:p>
      <w:pPr>
        <w:spacing w:after="0"/>
        <w:ind w:left="0"/>
        <w:jc w:val="both"/>
      </w:pPr>
      <w:r>
        <w:rPr>
          <w:rFonts w:ascii="Times New Roman"/>
          <w:b w:val="false"/>
          <w:i w:val="false"/>
          <w:color w:val="000000"/>
          <w:sz w:val="28"/>
        </w:rPr>
        <w:t>      70. Зеленые насаждения являются общенародным достоянием, важным оздоровительным фактором и украшением населенных пунктов района. Их охрана и содержание – обязанность каждого юридического и физического лица.</w:t>
      </w:r>
      <w:r>
        <w:br/>
      </w:r>
      <w:r>
        <w:rPr>
          <w:rFonts w:ascii="Times New Roman"/>
          <w:b w:val="false"/>
          <w:i w:val="false"/>
          <w:color w:val="000000"/>
          <w:sz w:val="28"/>
        </w:rPr>
        <w:t>
      71. возлагается на владельцев, землепользователей, юридических и физических лиц, за которыми отведена территория:</w:t>
      </w:r>
      <w:r>
        <w:br/>
      </w:r>
      <w:r>
        <w:rPr>
          <w:rFonts w:ascii="Times New Roman"/>
          <w:b w:val="false"/>
          <w:i w:val="false"/>
          <w:color w:val="000000"/>
          <w:sz w:val="28"/>
        </w:rPr>
        <w:t>
      1) в жилых микрорайонах, на улицах перед жилыми домами от строений до тротуарной линий – кооперативы собственников квартир, владельцы жилого фонда;</w:t>
      </w:r>
      <w:r>
        <w:br/>
      </w:r>
      <w:r>
        <w:rPr>
          <w:rFonts w:ascii="Times New Roman"/>
          <w:b w:val="false"/>
          <w:i w:val="false"/>
          <w:color w:val="000000"/>
          <w:sz w:val="28"/>
        </w:rPr>
        <w:t>
      2) на объектах общего пользования (парки, скверы, аллеи) и вдоль улиц до тротуарной линии – предприятия, выполняющие работы на договорной основе за счет бюджета района;</w:t>
      </w:r>
      <w:r>
        <w:br/>
      </w:r>
      <w:r>
        <w:rPr>
          <w:rFonts w:ascii="Times New Roman"/>
          <w:b w:val="false"/>
          <w:i w:val="false"/>
          <w:color w:val="000000"/>
          <w:sz w:val="28"/>
        </w:rPr>
        <w:t>
      3) на территориях промышленных предприятий, организаций, учреждений и других объектов различных форм собственности, а также прилегающей за ними территории и санитарно-защитных зонах – руководители предприятий и владельцы этих объектов;</w:t>
      </w:r>
      <w:r>
        <w:br/>
      </w:r>
      <w:r>
        <w:rPr>
          <w:rFonts w:ascii="Times New Roman"/>
          <w:b w:val="false"/>
          <w:i w:val="false"/>
          <w:color w:val="000000"/>
          <w:sz w:val="28"/>
        </w:rPr>
        <w:t>
      4) на территориях, отведенных под строительство, со дня начала работ – заказчик или по его доверенности генеральный подрядчик – строительная организация.</w:t>
      </w:r>
      <w:r>
        <w:br/>
      </w:r>
      <w:r>
        <w:rPr>
          <w:rFonts w:ascii="Times New Roman"/>
          <w:b w:val="false"/>
          <w:i w:val="false"/>
          <w:color w:val="000000"/>
          <w:sz w:val="28"/>
        </w:rPr>
        <w:t>
      72. Снос и пересадка зеленых насаждений, попадающих под пятно застройки, прокладки подземных коммуникаций и инженерных сетей, допускается при наличии разрешения на спил или выкорчевку зеленых насаждений.</w:t>
      </w:r>
      <w:r>
        <w:br/>
      </w:r>
      <w:r>
        <w:rPr>
          <w:rFonts w:ascii="Times New Roman"/>
          <w:b w:val="false"/>
          <w:i w:val="false"/>
          <w:color w:val="000000"/>
          <w:sz w:val="28"/>
        </w:rPr>
        <w:t>
      73. При производстве работ необходимо:</w:t>
      </w:r>
      <w:r>
        <w:br/>
      </w:r>
      <w:r>
        <w:rPr>
          <w:rFonts w:ascii="Times New Roman"/>
          <w:b w:val="false"/>
          <w:i w:val="false"/>
          <w:color w:val="000000"/>
          <w:sz w:val="28"/>
        </w:rPr>
        <w:t>
      1) ограждать зеленые насаждения от повреждений;</w:t>
      </w:r>
      <w:r>
        <w:br/>
      </w:r>
      <w:r>
        <w:rPr>
          <w:rFonts w:ascii="Times New Roman"/>
          <w:b w:val="false"/>
          <w:i w:val="false"/>
          <w:color w:val="000000"/>
          <w:sz w:val="28"/>
        </w:rPr>
        <w:t>
      2) оставлять при замощении и асфальтировании внутрипоселковых дорог, тротуаров, проездов, площадей приствольную лунку не менее 1 метра в диаметре;</w:t>
      </w:r>
      <w:r>
        <w:br/>
      </w:r>
      <w:r>
        <w:rPr>
          <w:rFonts w:ascii="Times New Roman"/>
          <w:b w:val="false"/>
          <w:i w:val="false"/>
          <w:color w:val="000000"/>
          <w:sz w:val="28"/>
        </w:rPr>
        <w:t>
      3) производить уход за зелеными насаждениями, в том числе:</w:t>
      </w:r>
      <w:r>
        <w:br/>
      </w:r>
      <w:r>
        <w:rPr>
          <w:rFonts w:ascii="Times New Roman"/>
          <w:b w:val="false"/>
          <w:i w:val="false"/>
          <w:color w:val="000000"/>
          <w:sz w:val="28"/>
        </w:rPr>
        <w:t>
      уборку мусора, прочесывание газонов граблями, сбор сухих листьев, прополку сорняков, косьбу газонов, стрижку кустарников;</w:t>
      </w:r>
      <w:r>
        <w:br/>
      </w:r>
      <w:r>
        <w:rPr>
          <w:rFonts w:ascii="Times New Roman"/>
          <w:b w:val="false"/>
          <w:i w:val="false"/>
          <w:color w:val="000000"/>
          <w:sz w:val="28"/>
        </w:rPr>
        <w:t>
      рыхление почвы с устройством приствольных лунок деревьев, побелку деревьев;</w:t>
      </w:r>
      <w:r>
        <w:br/>
      </w:r>
      <w:r>
        <w:rPr>
          <w:rFonts w:ascii="Times New Roman"/>
          <w:b w:val="false"/>
          <w:i w:val="false"/>
          <w:color w:val="000000"/>
          <w:sz w:val="28"/>
        </w:rPr>
        <w:t>
      полив зеленых насаждений, газонов, цветников;</w:t>
      </w:r>
      <w:r>
        <w:br/>
      </w:r>
      <w:r>
        <w:rPr>
          <w:rFonts w:ascii="Times New Roman"/>
          <w:b w:val="false"/>
          <w:i w:val="false"/>
          <w:color w:val="000000"/>
          <w:sz w:val="28"/>
        </w:rPr>
        <w:t>
      обрезку крон деревьев, вырезку сухих ветвей, поросли, ломаных веток;</w:t>
      </w:r>
      <w:r>
        <w:br/>
      </w:r>
      <w:r>
        <w:rPr>
          <w:rFonts w:ascii="Times New Roman"/>
          <w:b w:val="false"/>
          <w:i w:val="false"/>
          <w:color w:val="000000"/>
          <w:sz w:val="28"/>
        </w:rPr>
        <w:t>
      омоложение деревьев, кустарников (по консультации специалистов);</w:t>
      </w:r>
      <w:r>
        <w:br/>
      </w:r>
      <w:r>
        <w:rPr>
          <w:rFonts w:ascii="Times New Roman"/>
          <w:b w:val="false"/>
          <w:i w:val="false"/>
          <w:color w:val="000000"/>
          <w:sz w:val="28"/>
        </w:rPr>
        <w:t>
      удаление больных и сухостойных деревьев (по актам комиссии);</w:t>
      </w:r>
      <w:r>
        <w:br/>
      </w:r>
      <w:r>
        <w:rPr>
          <w:rFonts w:ascii="Times New Roman"/>
          <w:b w:val="false"/>
          <w:i w:val="false"/>
          <w:color w:val="000000"/>
          <w:sz w:val="28"/>
        </w:rPr>
        <w:t>
      ремонтные посадки деревьев и кустарников в существующем зеленом фонде;</w:t>
      </w:r>
      <w:r>
        <w:br/>
      </w:r>
      <w:r>
        <w:rPr>
          <w:rFonts w:ascii="Times New Roman"/>
          <w:b w:val="false"/>
          <w:i w:val="false"/>
          <w:color w:val="000000"/>
          <w:sz w:val="28"/>
        </w:rPr>
        <w:t>
      систематически проводить борьбу с сельскохозяйственными вредителями и болезнями, карантинными сорняками своими силами или по договорам со станциями защиты растений.</w:t>
      </w:r>
      <w:r>
        <w:br/>
      </w:r>
      <w:r>
        <w:rPr>
          <w:rFonts w:ascii="Times New Roman"/>
          <w:b w:val="false"/>
          <w:i w:val="false"/>
          <w:color w:val="000000"/>
          <w:sz w:val="28"/>
        </w:rPr>
        <w:t>
      74. На территории зеленых насаждений не допускается:</w:t>
      </w:r>
      <w:r>
        <w:br/>
      </w:r>
      <w:r>
        <w:rPr>
          <w:rFonts w:ascii="Times New Roman"/>
          <w:b w:val="false"/>
          <w:i w:val="false"/>
          <w:color w:val="000000"/>
          <w:sz w:val="28"/>
        </w:rPr>
        <w:t>
      1) складировать строительные материалы, землю, дрова, уголь и другие предметы;</w:t>
      </w:r>
      <w:r>
        <w:br/>
      </w:r>
      <w:r>
        <w:rPr>
          <w:rFonts w:ascii="Times New Roman"/>
          <w:b w:val="false"/>
          <w:i w:val="false"/>
          <w:color w:val="000000"/>
          <w:sz w:val="28"/>
        </w:rPr>
        <w:t>
      2) засорять газоны, цветники, приствольные лунки;</w:t>
      </w:r>
      <w:r>
        <w:br/>
      </w:r>
      <w:r>
        <w:rPr>
          <w:rFonts w:ascii="Times New Roman"/>
          <w:b w:val="false"/>
          <w:i w:val="false"/>
          <w:color w:val="000000"/>
          <w:sz w:val="28"/>
        </w:rPr>
        <w:t>
      3) ходить по газонам, ломать и надрезать деревья, кустарники, причинять другие механические повреждения;</w:t>
      </w:r>
      <w:r>
        <w:br/>
      </w:r>
      <w:r>
        <w:rPr>
          <w:rFonts w:ascii="Times New Roman"/>
          <w:b w:val="false"/>
          <w:i w:val="false"/>
          <w:color w:val="000000"/>
          <w:sz w:val="28"/>
        </w:rPr>
        <w:t>
      4) осуществлять самовольные порубки деревьев и кустарников;</w:t>
      </w:r>
      <w:r>
        <w:br/>
      </w:r>
      <w:r>
        <w:rPr>
          <w:rFonts w:ascii="Times New Roman"/>
          <w:b w:val="false"/>
          <w:i w:val="false"/>
          <w:color w:val="000000"/>
          <w:sz w:val="28"/>
        </w:rPr>
        <w:t>
      5) устраивать изгороди, рвать цветы, выкапывать клубни и луковицы многолетних цветов;</w:t>
      </w:r>
      <w:r>
        <w:br/>
      </w:r>
      <w:r>
        <w:rPr>
          <w:rFonts w:ascii="Times New Roman"/>
          <w:b w:val="false"/>
          <w:i w:val="false"/>
          <w:color w:val="000000"/>
          <w:sz w:val="28"/>
        </w:rPr>
        <w:t>
      6) располагать автотранспорт на газонах и цветниках;</w:t>
      </w:r>
      <w:r>
        <w:br/>
      </w:r>
      <w:r>
        <w:rPr>
          <w:rFonts w:ascii="Times New Roman"/>
          <w:b w:val="false"/>
          <w:i w:val="false"/>
          <w:color w:val="000000"/>
          <w:sz w:val="28"/>
        </w:rPr>
        <w:t>
      7) сжигать листья, выращивать овощи на газонах, прикреплять к деревьям провода, проволоку, качели, веревки, рекламу и таблички, портить садово-парковый инвентарь;</w:t>
      </w:r>
      <w:r>
        <w:br/>
      </w:r>
      <w:r>
        <w:rPr>
          <w:rFonts w:ascii="Times New Roman"/>
          <w:b w:val="false"/>
          <w:i w:val="false"/>
          <w:color w:val="000000"/>
          <w:sz w:val="28"/>
        </w:rPr>
        <w:t>
      8) пасти скот, птицу, выгуливать собак;</w:t>
      </w:r>
      <w:r>
        <w:br/>
      </w:r>
      <w:r>
        <w:rPr>
          <w:rFonts w:ascii="Times New Roman"/>
          <w:b w:val="false"/>
          <w:i w:val="false"/>
          <w:color w:val="000000"/>
          <w:sz w:val="28"/>
        </w:rPr>
        <w:t>
      9) готовить цементный раствор или бетон на газонах и цветниках.</w:t>
      </w:r>
    </w:p>
    <w:bookmarkEnd w:id="16"/>
    <w:bookmarkStart w:name="z44" w:id="17"/>
    <w:p>
      <w:pPr>
        <w:spacing w:after="0"/>
        <w:ind w:left="0"/>
        <w:jc w:val="left"/>
      </w:pPr>
      <w:r>
        <w:rPr>
          <w:rFonts w:ascii="Times New Roman"/>
          <w:b/>
          <w:i w:val="false"/>
          <w:color w:val="000000"/>
        </w:rPr>
        <w:t xml:space="preserve"> 
9. Обязанности уполномоченного органа и государственных</w:t>
      </w:r>
      <w:r>
        <w:br/>
      </w:r>
      <w:r>
        <w:rPr>
          <w:rFonts w:ascii="Times New Roman"/>
          <w:b/>
          <w:i w:val="false"/>
          <w:color w:val="000000"/>
        </w:rPr>
        <w:t>
органов по контролю за состоянием благоустройства, санитарным</w:t>
      </w:r>
      <w:r>
        <w:br/>
      </w:r>
      <w:r>
        <w:rPr>
          <w:rFonts w:ascii="Times New Roman"/>
          <w:b/>
          <w:i w:val="false"/>
          <w:color w:val="000000"/>
        </w:rPr>
        <w:t>
содержанием, организацией уборки территории района</w:t>
      </w:r>
    </w:p>
    <w:bookmarkEnd w:id="17"/>
    <w:p>
      <w:pPr>
        <w:spacing w:after="0"/>
        <w:ind w:left="0"/>
        <w:jc w:val="both"/>
      </w:pPr>
      <w:r>
        <w:rPr>
          <w:rFonts w:ascii="Times New Roman"/>
          <w:b w:val="false"/>
          <w:i w:val="false"/>
          <w:color w:val="000000"/>
          <w:sz w:val="28"/>
        </w:rPr>
        <w:t>      75. В соответствии с законодательством Республики Казахстан контроль за соблюдением настоящих Правил осуществляется органами охраны окружающей среды, внутренних дел, архитектурно-строительного, противопожарного и санитарного надзора в пределах своих компетенций.</w:t>
      </w:r>
      <w:r>
        <w:br/>
      </w:r>
      <w:r>
        <w:rPr>
          <w:rFonts w:ascii="Times New Roman"/>
          <w:b w:val="false"/>
          <w:i w:val="false"/>
          <w:color w:val="000000"/>
          <w:sz w:val="28"/>
        </w:rPr>
        <w:t>
      76. В соответствии с функциональными обязанностями, общий контроль за состоянием благоустройства района, координацию проведения комиссионных объездов и обследований, государственных контрольно-надзорных органов проводит уполномоченный орган.</w:t>
      </w:r>
    </w:p>
    <w:bookmarkStart w:name="z42" w:id="18"/>
    <w:p>
      <w:pPr>
        <w:spacing w:after="0"/>
        <w:ind w:left="0"/>
        <w:jc w:val="left"/>
      </w:pPr>
      <w:r>
        <w:rPr>
          <w:rFonts w:ascii="Times New Roman"/>
          <w:b/>
          <w:i w:val="false"/>
          <w:color w:val="000000"/>
        </w:rPr>
        <w:t xml:space="preserve"> 
10. Ответственность физических и юридических</w:t>
      </w:r>
      <w:r>
        <w:br/>
      </w:r>
      <w:r>
        <w:rPr>
          <w:rFonts w:ascii="Times New Roman"/>
          <w:b/>
          <w:i w:val="false"/>
          <w:color w:val="000000"/>
        </w:rPr>
        <w:t>
лиц за нарушение Правил</w:t>
      </w:r>
    </w:p>
    <w:bookmarkEnd w:id="18"/>
    <w:p>
      <w:pPr>
        <w:spacing w:after="0"/>
        <w:ind w:left="0"/>
        <w:jc w:val="both"/>
      </w:pPr>
      <w:r>
        <w:rPr>
          <w:rFonts w:ascii="Times New Roman"/>
          <w:b w:val="false"/>
          <w:i w:val="false"/>
          <w:color w:val="000000"/>
          <w:sz w:val="28"/>
        </w:rPr>
        <w:t>      77. Физические и юридические лица, виновные в нарушении настоящих Правил, привлекаются к ответственности в соответствии с действующим законодательством Республики Казахстан и Кодексом «Об административных правонарушениях в Республике Казахстан».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