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f9b1" w14:textId="de7f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зарегистрированных кандидатов в депутаты районного маслихата вместо выбывшего депутата по избирательному округу N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26 февраля 2009 года N 44. Зарегистрировано Управлением юстиции Айыртауского района Северо-Казахстанской области 14 марта 2009 года N 13-3-93. Утратило силу - постановлением акимата Айыртауского района Северо-Казахстанской области от 4 мая 2009 года N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Айыртауского района Северо-Казахстанской области от 4.05.2009 N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выборах в Республике Казахстан» от 28 сентября 1995 года № 2464,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1.Определить места для размещения агитационных печатных материалов зарегистрированных кандидатов в депутаты районного маслихата вместо выбывшего депутата по избирательному округу № 14,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постановления возложить на заместителя акима района Туралинову С.Ш.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вводится в действие по истечении десяти календарных дней со дня его первого официального 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Айнабеков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2009 года № 44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мест для размещения агитационных печатных материалов зарегистрированных кандидатов в депутаты районного маслихата вместо выбывшего депутата по избирательному округу № 14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4249"/>
        <w:gridCol w:w="5866"/>
      </w:tblGrid>
      <w:tr>
        <w:trPr>
          <w:trHeight w:val="1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Нижнебурлукский сельский округ</w:t>
            </w:r>
          </w:p>
        </w:tc>
      </w:tr>
      <w:tr>
        <w:trPr>
          <w:trHeight w:val="5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Алтынбулак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стендах у водонапорной скважины</w:t>
            </w:r>
          </w:p>
        </w:tc>
      </w:tr>
      <w:tr>
        <w:trPr>
          <w:trHeight w:val="1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Нижний-Бурлук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стендах у здания детского сада «Балдырган»</w:t>
            </w:r>
          </w:p>
        </w:tc>
      </w:tr>
      <w:tr>
        <w:trPr>
          <w:trHeight w:val="1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Якши-янгизтау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стендах у здания основной школы (по согласованию)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Аканбурлук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стендах у здания основной школы (по согласованию)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Акчок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стендах у здания начальной школы (по согласованию)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Красново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стендах у здания бывшей начальной школы 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Куспек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стендах у здания средней школы (по согласованию)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Матвеевка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стендах у здания начальной школы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