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09d5" w14:textId="e64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26 декабря 2008 года № 10-3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2009 года N 15-2. Зарегистрировано Управлением юстиции Аккайынского района Северо-Казахстанской области 4 сентября 2009 года N 13-2-107.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22 декабря 2008 года № 265 «О некоторых вопросах Единой бюджетной классификации Республики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26 декабря 2008 года № 10-3 «О районном бюджете на 2009 год», зарегистрированное Региональном разделе в Реестре государственной регистрации нормативных правовых актов за номером 13-2-95 от 3 февраля 2009 года и опубликованное 12 февраля 2009 года в газетах «Аккайын» № 5 и «Колос» № 6,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27 апреля 2009 года № 12-1 (зарегистрированное Региональном разделе в Реестре государственной регистрации нормативных правовых актов за номером 13-2-101 от 27 мая 2009 года и опубликованное 11 июля 2009 года в газетах «Аккайын» № 17 и «Колос» № 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слова «управлении»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«1703628» заменить цифрами «1768837»;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«209713» заменить цифрами «213013»;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«4319» заменить цифрами «31019»;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«1487768» заменить цифрами «1522977»;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«1716393» заменить цифрами «1781602»;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«1487768» заменить цифрами «1522977»;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«641670» заменить цифрами «676879»;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«502156» заменить цифрами «539137»;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«81919» заменить цифрами «80147»;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«16798» заменить цифрами «16498»;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«4300» заменить цифрами «3469»;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 IV созыва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Пигалева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15-2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913"/>
        <w:gridCol w:w="6293"/>
        <w:gridCol w:w="2433"/>
      </w:tblGrid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1 768 837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913"/>
        <w:gridCol w:w="5813"/>
        <w:gridCol w:w="2433"/>
      </w:tblGrid>
      <w:tr>
        <w:trPr>
          <w:trHeight w:val="16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Фун-кц. гру-ппа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 тор бюд-жет-ных программ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Бюд-жет-ная про-гра-мма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1 781 602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841 104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841 104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31 065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приобретению топлива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нуждающихся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536 396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 районного значения, поселка, аула (села), аульного (сельского округа)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15-2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развития на 2009 год,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793"/>
        <w:gridCol w:w="6073"/>
        <w:gridCol w:w="2473"/>
      </w:tblGrid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бюд-жет-ных программ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Киялы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Смирново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(корректировка проекта)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2009 год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912"/>
        <w:gridCol w:w="2615"/>
        <w:gridCol w:w="2120"/>
        <w:gridCol w:w="2353"/>
      </w:tblGrid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"Функциони-рование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006.000"Поддерж-ка культурно-досуго-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работы на местном уровне"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007.000 "Организа-ция сохранения государст-венного жилищного фонда города районного значения, поселка, аула (села), аульного (сельско-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округа"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 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93"/>
        <w:gridCol w:w="2313"/>
        <w:gridCol w:w="2193"/>
        <w:gridCol w:w="1873"/>
      </w:tblGrid>
      <w:tr>
        <w:trPr>
          <w:trHeight w:val="2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"Освещение улиц населенных пунктов"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санитарии населенных пунктов"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"Содержание мест захоронений и погребений"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"Благоуст-ройство и озеленение населенных пунктов"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